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3382E" w14:textId="77777777" w:rsidR="00CB0670" w:rsidRPr="00CB0670" w:rsidRDefault="00CB0670" w:rsidP="00CB0670">
      <w:pPr>
        <w:widowControl w:val="0"/>
        <w:autoSpaceDE w:val="0"/>
        <w:autoSpaceDN w:val="0"/>
        <w:spacing w:after="0" w:line="240" w:lineRule="auto"/>
        <w:ind w:left="139"/>
        <w:rPr>
          <w:rFonts w:ascii="Times New Roman" w:eastAsia="Arial MT" w:hAnsi="Arial MT" w:cs="Arial MT"/>
          <w:sz w:val="20"/>
          <w:szCs w:val="16"/>
        </w:rPr>
      </w:pPr>
    </w:p>
    <w:p w14:paraId="1FDF46E2" w14:textId="77777777" w:rsidR="00CB0670" w:rsidRPr="00CB0670" w:rsidRDefault="00CB0670" w:rsidP="00CB0670">
      <w:pPr>
        <w:widowControl w:val="0"/>
        <w:autoSpaceDE w:val="0"/>
        <w:autoSpaceDN w:val="0"/>
        <w:spacing w:after="0" w:line="240" w:lineRule="auto"/>
        <w:rPr>
          <w:rFonts w:ascii="Arial MT" w:eastAsia="Arial MT" w:hAnsi="Arial MT" w:cs="Arial MT"/>
          <w:sz w:val="20"/>
          <w:szCs w:val="16"/>
        </w:rPr>
      </w:pPr>
      <w:r w:rsidRPr="00CB0670">
        <w:rPr>
          <w:rFonts w:ascii="Times New Roman" w:eastAsia="Arial MT" w:hAnsi="Arial MT" w:cs="Arial MT"/>
          <w:noProof/>
          <w:sz w:val="20"/>
          <w:szCs w:val="16"/>
        </w:rPr>
        <mc:AlternateContent>
          <mc:Choice Requires="wpg">
            <w:drawing>
              <wp:anchor distT="0" distB="0" distL="114300" distR="114300" simplePos="0" relativeHeight="251658240" behindDoc="0" locked="0" layoutInCell="1" allowOverlap="1" wp14:anchorId="1B7BB8A2" wp14:editId="7466E462">
                <wp:simplePos x="0" y="0"/>
                <wp:positionH relativeFrom="margin">
                  <wp:align>center</wp:align>
                </wp:positionH>
                <wp:positionV relativeFrom="paragraph">
                  <wp:posOffset>245564</wp:posOffset>
                </wp:positionV>
                <wp:extent cx="4685030" cy="1079500"/>
                <wp:effectExtent l="0" t="0" r="1270" b="635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85030" cy="1079500"/>
                          <a:chOff x="0" y="0"/>
                          <a:chExt cx="4685030" cy="1079500"/>
                        </a:xfrm>
                      </wpg:grpSpPr>
                      <pic:pic xmlns:pic="http://schemas.openxmlformats.org/drawingml/2006/picture">
                        <pic:nvPicPr>
                          <pic:cNvPr id="2" name="Image 2"/>
                          <pic:cNvPicPr/>
                        </pic:nvPicPr>
                        <pic:blipFill>
                          <a:blip r:embed="rId6" cstate="print"/>
                          <a:stretch>
                            <a:fillRect/>
                          </a:stretch>
                        </pic:blipFill>
                        <pic:spPr>
                          <a:xfrm>
                            <a:off x="0" y="0"/>
                            <a:ext cx="4684776" cy="1078991"/>
                          </a:xfrm>
                          <a:prstGeom prst="rect">
                            <a:avLst/>
                          </a:prstGeom>
                        </pic:spPr>
                      </pic:pic>
                      <wps:wsp>
                        <wps:cNvPr id="3" name="Textbox 3"/>
                        <wps:cNvSpPr txBox="1"/>
                        <wps:spPr>
                          <a:xfrm>
                            <a:off x="0" y="0"/>
                            <a:ext cx="4685030" cy="1079500"/>
                          </a:xfrm>
                          <a:prstGeom prst="rect">
                            <a:avLst/>
                          </a:prstGeom>
                        </wps:spPr>
                        <wps:txbx>
                          <w:txbxContent>
                            <w:p w14:paraId="75D14621" w14:textId="77777777" w:rsidR="00CB0670" w:rsidRDefault="00CB0670" w:rsidP="00CB0670">
                              <w:pPr>
                                <w:spacing w:before="151" w:line="249" w:lineRule="auto"/>
                                <w:ind w:left="315" w:right="1216"/>
                                <w:rPr>
                                  <w:rFonts w:ascii="Arial"/>
                                  <w:b/>
                                  <w:color w:val="FFFFFF"/>
                                  <w:sz w:val="28"/>
                                  <w:lang w:val="es-MX"/>
                                </w:rPr>
                              </w:pPr>
                              <w:r>
                                <w:rPr>
                                  <w:rFonts w:ascii="Arial"/>
                                  <w:b/>
                                  <w:color w:val="FFFFFF"/>
                                  <w:sz w:val="28"/>
                                  <w:lang w:val="es-MX"/>
                                </w:rPr>
                                <w:t>Fusion Module 500 Checklist</w:t>
                              </w:r>
                            </w:p>
                            <w:p w14:paraId="787C4729" w14:textId="77777777" w:rsidR="00CB0670" w:rsidRPr="00F929A8" w:rsidRDefault="00CB0670" w:rsidP="00CB0670">
                              <w:pPr>
                                <w:spacing w:before="151" w:line="249" w:lineRule="auto"/>
                                <w:ind w:right="1216"/>
                                <w:rPr>
                                  <w:rFonts w:ascii="Arial"/>
                                  <w:b/>
                                  <w:sz w:val="28"/>
                                  <w:lang w:val="es-MX"/>
                                </w:rPr>
                              </w:pPr>
                            </w:p>
                          </w:txbxContent>
                        </wps:txbx>
                        <wps:bodyPr wrap="square" lIns="0" tIns="0" rIns="0" bIns="0" rtlCol="0">
                          <a:noAutofit/>
                        </wps:bodyPr>
                      </wps:wsp>
                    </wpg:wgp>
                  </a:graphicData>
                </a:graphic>
              </wp:anchor>
            </w:drawing>
          </mc:Choice>
          <mc:Fallback>
            <w:pict>
              <v:group w14:anchorId="1B7BB8A2" id="Group 1" o:spid="_x0000_s1026" style="position:absolute;margin-left:0;margin-top:19.35pt;width:368.9pt;height:85pt;z-index:251658240;mso-position-horizontal:center;mso-position-horizontal-relative:margin" coordsize="46850,107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46847;height:10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">
                  <v:imagedata r:id="rId7" o:title=""/>
                </v:shape>
                <v:shapetype id="_x0000_t202" coordsize="21600,21600" o:spt="202" path="m,l,21600r21600,l21600,xe">
                  <v:stroke joinstyle="miter"/>
                  <v:path gradientshapeok="t" o:connecttype="rect"/>
                </v:shapetype>
                <v:shape id="Textbox 3" o:spid="_x0000_s1028" type="#_x0000_t202" style="position:absolute;width:46850;height:10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75D14621" w14:textId="77777777" w:rsidR="00CB0670" w:rsidRDefault="00CB0670" w:rsidP="00CB0670">
                        <w:pPr>
                          <w:spacing w:before="151" w:line="249" w:lineRule="auto"/>
                          <w:ind w:left="315" w:right="1216"/>
                          <w:rPr>
                            <w:rFonts w:ascii="Arial"/>
                            <w:b/>
                            <w:color w:val="FFFFFF"/>
                            <w:sz w:val="28"/>
                            <w:lang w:val="es-MX"/>
                          </w:rPr>
                        </w:pPr>
                        <w:proofErr w:type="spellStart"/>
                        <w:r>
                          <w:rPr>
                            <w:rFonts w:ascii="Arial"/>
                            <w:b/>
                            <w:color w:val="FFFFFF"/>
                            <w:sz w:val="28"/>
                            <w:lang w:val="es-MX"/>
                          </w:rPr>
                          <w:t>Fusion</w:t>
                        </w:r>
                        <w:proofErr w:type="spellEnd"/>
                        <w:r>
                          <w:rPr>
                            <w:rFonts w:ascii="Arial"/>
                            <w:b/>
                            <w:color w:val="FFFFFF"/>
                            <w:sz w:val="28"/>
                            <w:lang w:val="es-MX"/>
                          </w:rPr>
                          <w:t xml:space="preserve"> Module 500 </w:t>
                        </w:r>
                        <w:proofErr w:type="spellStart"/>
                        <w:r>
                          <w:rPr>
                            <w:rFonts w:ascii="Arial"/>
                            <w:b/>
                            <w:color w:val="FFFFFF"/>
                            <w:sz w:val="28"/>
                            <w:lang w:val="es-MX"/>
                          </w:rPr>
                          <w:t>Checklist</w:t>
                        </w:r>
                        <w:proofErr w:type="spellEnd"/>
                      </w:p>
                      <w:p w14:paraId="787C4729" w14:textId="77777777" w:rsidR="00CB0670" w:rsidRPr="00F929A8" w:rsidRDefault="00CB0670" w:rsidP="00CB0670">
                        <w:pPr>
                          <w:spacing w:before="151" w:line="249" w:lineRule="auto"/>
                          <w:ind w:right="1216"/>
                          <w:rPr>
                            <w:rFonts w:ascii="Arial"/>
                            <w:b/>
                            <w:sz w:val="28"/>
                            <w:lang w:val="es-MX"/>
                          </w:rPr>
                        </w:pPr>
                      </w:p>
                    </w:txbxContent>
                  </v:textbox>
                </v:shape>
                <w10:wrap type="topAndBottom" anchorx="margin"/>
              </v:group>
            </w:pict>
          </mc:Fallback>
        </mc:AlternateContent>
      </w:r>
    </w:p>
    <w:p w14:paraId="53AEFD7A" w14:textId="77777777" w:rsidR="00CB0670" w:rsidRPr="00CB0670" w:rsidRDefault="00CB0670" w:rsidP="00CB0670">
      <w:pPr>
        <w:widowControl w:val="0"/>
        <w:autoSpaceDE w:val="0"/>
        <w:autoSpaceDN w:val="0"/>
        <w:spacing w:before="11" w:after="0" w:line="240" w:lineRule="auto"/>
        <w:rPr>
          <w:rFonts w:ascii="Arial MT" w:eastAsia="Arial MT" w:hAnsi="Arial MT" w:cs="Arial MT"/>
          <w:sz w:val="20"/>
          <w:szCs w:val="16"/>
        </w:rPr>
      </w:pPr>
      <w:r w:rsidRPr="00CB0670">
        <w:rPr>
          <w:rFonts w:ascii="Arial MT" w:eastAsia="Arial MT" w:hAnsi="Arial MT" w:cs="Arial MT"/>
          <w:noProof/>
          <w:sz w:val="20"/>
          <w:szCs w:val="16"/>
        </w:rPr>
        <mc:AlternateContent>
          <mc:Choice Requires="wpg">
            <w:drawing>
              <wp:anchor distT="0" distB="0" distL="114300" distR="114300" simplePos="0" relativeHeight="251659264" behindDoc="0" locked="0" layoutInCell="1" allowOverlap="1" wp14:anchorId="2A547E86" wp14:editId="0686A0BE">
                <wp:simplePos x="0" y="0"/>
                <wp:positionH relativeFrom="margin">
                  <wp:align>center</wp:align>
                </wp:positionH>
                <wp:positionV relativeFrom="paragraph">
                  <wp:posOffset>1449070</wp:posOffset>
                </wp:positionV>
                <wp:extent cx="4681855" cy="255270"/>
                <wp:effectExtent l="0" t="0" r="4445" b="0"/>
                <wp:wrapTopAndBottom/>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81855" cy="255270"/>
                          <a:chOff x="0" y="0"/>
                          <a:chExt cx="4681855" cy="255904"/>
                        </a:xfrm>
                      </wpg:grpSpPr>
                      <pic:pic xmlns:pic="http://schemas.openxmlformats.org/drawingml/2006/picture">
                        <pic:nvPicPr>
                          <pic:cNvPr id="95" name="Image 95"/>
                          <pic:cNvPicPr/>
                        </pic:nvPicPr>
                        <pic:blipFill>
                          <a:blip r:embed="rId8" cstate="print"/>
                          <a:stretch>
                            <a:fillRect/>
                          </a:stretch>
                        </pic:blipFill>
                        <pic:spPr>
                          <a:xfrm>
                            <a:off x="0" y="16699"/>
                            <a:ext cx="4681728" cy="198120"/>
                          </a:xfrm>
                          <a:prstGeom prst="rect">
                            <a:avLst/>
                          </a:prstGeom>
                        </pic:spPr>
                      </pic:pic>
                      <wps:wsp>
                        <wps:cNvPr id="96" name="Textbox 96"/>
                        <wps:cNvSpPr txBox="1"/>
                        <wps:spPr>
                          <a:xfrm>
                            <a:off x="92354" y="0"/>
                            <a:ext cx="140335" cy="255904"/>
                          </a:xfrm>
                          <a:prstGeom prst="rect">
                            <a:avLst/>
                          </a:prstGeom>
                        </wps:spPr>
                        <wps:txbx>
                          <w:txbxContent>
                            <w:p w14:paraId="1C33F8D0" w14:textId="77777777" w:rsidR="00CB0670" w:rsidRDefault="00CB0670" w:rsidP="00CB0670">
                              <w:pPr>
                                <w:spacing w:line="402" w:lineRule="exact"/>
                                <w:rPr>
                                  <w:rFonts w:ascii="Arial"/>
                                  <w:b/>
                                  <w:sz w:val="36"/>
                                </w:rPr>
                              </w:pPr>
                            </w:p>
                          </w:txbxContent>
                        </wps:txbx>
                        <wps:bodyPr wrap="square" lIns="0" tIns="0" rIns="0" bIns="0" rtlCol="0">
                          <a:noAutofit/>
                        </wps:bodyPr>
                      </wps:wsp>
                      <wps:wsp>
                        <wps:cNvPr id="97" name="Textbox 97"/>
                        <wps:cNvSpPr txBox="1"/>
                        <wps:spPr>
                          <a:xfrm>
                            <a:off x="349605" y="36342"/>
                            <a:ext cx="1783080" cy="170815"/>
                          </a:xfrm>
                          <a:prstGeom prst="rect">
                            <a:avLst/>
                          </a:prstGeom>
                        </wps:spPr>
                        <wps:txbx>
                          <w:txbxContent>
                            <w:p w14:paraId="0AEC4A8E" w14:textId="77777777" w:rsidR="00CB0670" w:rsidRDefault="00CB0670" w:rsidP="00CB0670">
                              <w:pPr>
                                <w:spacing w:line="268" w:lineRule="exact"/>
                                <w:rPr>
                                  <w:rFonts w:ascii="Arial"/>
                                  <w:b/>
                                  <w:sz w:val="24"/>
                                </w:rPr>
                              </w:pPr>
                              <w:r>
                                <w:rPr>
                                  <w:rFonts w:ascii="Arial"/>
                                  <w:b/>
                                  <w:color w:val="FFFFFF"/>
                                  <w:sz w:val="24"/>
                                </w:rPr>
                                <w:t>Verifying</w:t>
                              </w:r>
                              <w:r>
                                <w:rPr>
                                  <w:rFonts w:ascii="Arial"/>
                                  <w:b/>
                                  <w:color w:val="FFFFFF"/>
                                  <w:spacing w:val="-5"/>
                                  <w:sz w:val="24"/>
                                </w:rPr>
                                <w:t xml:space="preserve"> </w:t>
                              </w:r>
                              <w:r>
                                <w:rPr>
                                  <w:rFonts w:ascii="Arial"/>
                                  <w:b/>
                                  <w:color w:val="FFFFFF"/>
                                  <w:sz w:val="24"/>
                                </w:rPr>
                                <w:t>the</w:t>
                              </w:r>
                              <w:r>
                                <w:rPr>
                                  <w:rFonts w:ascii="Arial"/>
                                  <w:b/>
                                  <w:color w:val="FFFFFF"/>
                                  <w:spacing w:val="-8"/>
                                  <w:sz w:val="24"/>
                                </w:rPr>
                                <w:t xml:space="preserve"> </w:t>
                              </w:r>
                              <w:r>
                                <w:rPr>
                                  <w:rFonts w:ascii="Arial"/>
                                  <w:b/>
                                  <w:color w:val="FFFFFF"/>
                                  <w:spacing w:val="-2"/>
                                  <w:sz w:val="24"/>
                                </w:rPr>
                                <w:t>Installation</w:t>
                              </w:r>
                            </w:p>
                          </w:txbxContent>
                        </wps:txbx>
                        <wps:bodyPr wrap="square" lIns="0" tIns="0" rIns="0" bIns="0" rtlCol="0">
                          <a:noAutofit/>
                        </wps:bodyPr>
                      </wps:wsp>
                    </wpg:wgp>
                  </a:graphicData>
                </a:graphic>
              </wp:anchor>
            </w:drawing>
          </mc:Choice>
          <mc:Fallback>
            <w:pict>
              <v:group w14:anchorId="2A547E86" id="Group 94" o:spid="_x0000_s1029" style="position:absolute;margin-left:0;margin-top:114.1pt;width:368.65pt;height:20.1pt;z-index:251659264;mso-position-horizontal:center;mso-position-horizontal-relative:margin" coordsize="46818,25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">
                <v:shape id="Image 95" o:spid="_x0000_s1030" type="#_x0000_t75" style="position:absolute;top:166;width:46817;height:1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">
                  <v:imagedata r:id="rId9" o:title=""/>
                </v:shape>
                <v:shape id="Textbox 96" o:spid="_x0000_s1031" type="#_x0000_t202" style="position:absolute;left:923;width:1403;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1C33F8D0" w14:textId="77777777" w:rsidR="00CB0670" w:rsidRDefault="00CB0670" w:rsidP="00CB0670">
                        <w:pPr>
                          <w:spacing w:line="402" w:lineRule="exact"/>
                          <w:rPr>
                            <w:rFonts w:ascii="Arial"/>
                            <w:b/>
                            <w:sz w:val="36"/>
                          </w:rPr>
                        </w:pPr>
                      </w:p>
                    </w:txbxContent>
                  </v:textbox>
                </v:shape>
                <v:shape id="Textbox 97" o:spid="_x0000_s1032" type="#_x0000_t202" style="position:absolute;left:3496;top:363;width:17830;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0AEC4A8E" w14:textId="77777777" w:rsidR="00CB0670" w:rsidRDefault="00CB0670" w:rsidP="00CB0670">
                        <w:pPr>
                          <w:spacing w:line="268" w:lineRule="exact"/>
                          <w:rPr>
                            <w:rFonts w:ascii="Arial"/>
                            <w:b/>
                            <w:sz w:val="24"/>
                          </w:rPr>
                        </w:pPr>
                        <w:r>
                          <w:rPr>
                            <w:rFonts w:ascii="Arial"/>
                            <w:b/>
                            <w:color w:val="FFFFFF"/>
                            <w:sz w:val="24"/>
                          </w:rPr>
                          <w:t>Verifying</w:t>
                        </w:r>
                        <w:r>
                          <w:rPr>
                            <w:rFonts w:ascii="Arial"/>
                            <w:b/>
                            <w:color w:val="FFFFFF"/>
                            <w:spacing w:val="-5"/>
                            <w:sz w:val="24"/>
                          </w:rPr>
                          <w:t xml:space="preserve"> </w:t>
                        </w:r>
                        <w:r>
                          <w:rPr>
                            <w:rFonts w:ascii="Arial"/>
                            <w:b/>
                            <w:color w:val="FFFFFF"/>
                            <w:sz w:val="24"/>
                          </w:rPr>
                          <w:t>the</w:t>
                        </w:r>
                        <w:r>
                          <w:rPr>
                            <w:rFonts w:ascii="Arial"/>
                            <w:b/>
                            <w:color w:val="FFFFFF"/>
                            <w:spacing w:val="-8"/>
                            <w:sz w:val="24"/>
                          </w:rPr>
                          <w:t xml:space="preserve"> </w:t>
                        </w:r>
                        <w:r>
                          <w:rPr>
                            <w:rFonts w:ascii="Arial"/>
                            <w:b/>
                            <w:color w:val="FFFFFF"/>
                            <w:spacing w:val="-2"/>
                            <w:sz w:val="24"/>
                          </w:rPr>
                          <w:t>Installation</w:t>
                        </w:r>
                      </w:p>
                    </w:txbxContent>
                  </v:textbox>
                </v:shape>
                <w10:wrap type="topAndBottom" anchorx="margin"/>
              </v:group>
            </w:pict>
          </mc:Fallback>
        </mc:AlternateContent>
      </w:r>
    </w:p>
    <w:p w14:paraId="7B3F260E" w14:textId="77777777" w:rsidR="00CB0670" w:rsidRPr="00CB0670" w:rsidRDefault="00CB0670" w:rsidP="00CB0670">
      <w:pPr>
        <w:widowControl w:val="0"/>
        <w:autoSpaceDE w:val="0"/>
        <w:autoSpaceDN w:val="0"/>
        <w:spacing w:after="0" w:line="240" w:lineRule="auto"/>
        <w:ind w:left="144"/>
        <w:rPr>
          <w:rFonts w:ascii="Arial MT" w:eastAsia="Arial MT" w:hAnsi="Arial MT" w:cs="Arial MT"/>
          <w:sz w:val="20"/>
          <w:szCs w:val="16"/>
        </w:rPr>
      </w:pPr>
    </w:p>
    <w:p w14:paraId="40A3E724" w14:textId="77777777" w:rsidR="00CB0670" w:rsidRPr="00CB0670" w:rsidRDefault="00CB0670" w:rsidP="00CB0670">
      <w:pPr>
        <w:widowControl w:val="0"/>
        <w:autoSpaceDE w:val="0"/>
        <w:autoSpaceDN w:val="0"/>
        <w:spacing w:before="2" w:after="0" w:line="240" w:lineRule="auto"/>
        <w:rPr>
          <w:rFonts w:ascii="Arial MT" w:eastAsia="Arial MT" w:hAnsi="Arial MT" w:cs="Arial MT"/>
          <w:sz w:val="19"/>
          <w:szCs w:val="16"/>
        </w:rPr>
      </w:pPr>
    </w:p>
    <w:p w14:paraId="6AE713E3" w14:textId="77777777" w:rsidR="00CB0670" w:rsidRPr="00CB0670" w:rsidRDefault="00CB0670" w:rsidP="00CB0670">
      <w:pPr>
        <w:widowControl w:val="0"/>
        <w:autoSpaceDE w:val="0"/>
        <w:autoSpaceDN w:val="0"/>
        <w:spacing w:before="2" w:after="0" w:line="240" w:lineRule="auto"/>
        <w:rPr>
          <w:rFonts w:ascii="Arial MT" w:eastAsia="Arial MT" w:hAnsi="Arial MT" w:cs="Arial MT"/>
          <w:sz w:val="16"/>
        </w:rPr>
      </w:pPr>
      <w:r>
        <w:rPr>
          <w:rFonts w:ascii="Arial MT" w:eastAsia="Arial MT" w:hAnsi="Arial MT" w:cs="Arial MT"/>
          <w:sz w:val="16"/>
        </w:rPr>
        <w:t xml:space="preserve">       </w:t>
      </w:r>
      <w:r w:rsidRPr="00CB0670">
        <w:rPr>
          <w:rFonts w:ascii="Arial MT" w:eastAsia="Arial MT" w:hAnsi="Arial MT" w:cs="Arial MT"/>
          <w:sz w:val="16"/>
        </w:rPr>
        <w:t>Notes: Fill the following information, implementation company and final customer has to sign, scan and share with Huawei.</w:t>
      </w:r>
    </w:p>
    <w:p w14:paraId="3DF2D411" w14:textId="77777777" w:rsidR="00CB0670" w:rsidRPr="00CB0670" w:rsidRDefault="00CB0670" w:rsidP="00CB0670">
      <w:pPr>
        <w:widowControl w:val="0"/>
        <w:autoSpaceDE w:val="0"/>
        <w:autoSpaceDN w:val="0"/>
        <w:spacing w:before="2" w:after="0" w:line="240" w:lineRule="auto"/>
        <w:rPr>
          <w:rFonts w:ascii="Arial MT" w:eastAsia="Arial MT" w:hAnsi="Arial MT" w:cs="Arial MT"/>
          <w:sz w:val="16"/>
        </w:rPr>
      </w:pPr>
      <w:r w:rsidRPr="00CB0670">
        <w:rPr>
          <w:rFonts w:ascii="Arial MT" w:eastAsia="Arial MT" w:hAnsi="Arial MT" w:cs="Arial MT"/>
          <w:sz w:val="16"/>
        </w:rPr>
        <w:t>At least one photo has to be taken for each point in the following list to validate is already done.</w:t>
      </w:r>
    </w:p>
    <w:p w14:paraId="27BE5988" w14:textId="77777777" w:rsidR="00CB0670" w:rsidRPr="00CB0670" w:rsidRDefault="00CB0670" w:rsidP="00CB0670">
      <w:pPr>
        <w:widowControl w:val="0"/>
        <w:autoSpaceDE w:val="0"/>
        <w:autoSpaceDN w:val="0"/>
        <w:spacing w:before="2" w:after="0" w:line="240" w:lineRule="auto"/>
        <w:rPr>
          <w:rFonts w:ascii="Arial MT" w:eastAsia="Arial MT" w:hAnsi="Arial MT" w:cs="Arial MT"/>
          <w:sz w:val="16"/>
        </w:rPr>
      </w:pPr>
      <w:r w:rsidRPr="00CB0670">
        <w:rPr>
          <w:rFonts w:ascii="Arial MT" w:eastAsia="Arial MT" w:hAnsi="Arial MT" w:cs="Arial MT"/>
          <w:sz w:val="16"/>
        </w:rPr>
        <w:t>Share with 7 days in advance before the startup date to assign Huawei engineers on time.</w:t>
      </w:r>
    </w:p>
    <w:p w14:paraId="4C7D8994" w14:textId="77777777" w:rsidR="00987A5B" w:rsidRDefault="00987A5B">
      <w:pPr>
        <w:autoSpaceDE w:val="0"/>
        <w:autoSpaceDN w:val="0"/>
        <w:spacing w:after="0" w:line="180" w:lineRule="exact"/>
      </w:pPr>
    </w:p>
    <w:p w14:paraId="0713BE13" w14:textId="77777777" w:rsidR="00987A5B" w:rsidRDefault="00987A5B">
      <w:pPr>
        <w:autoSpaceDE w:val="0"/>
        <w:autoSpaceDN w:val="0"/>
        <w:spacing w:after="0" w:line="180" w:lineRule="exact"/>
      </w:pPr>
    </w:p>
    <w:p w14:paraId="1B6F8112" w14:textId="77777777" w:rsidR="00CB0670" w:rsidRDefault="00CB0670">
      <w:pPr>
        <w:autoSpaceDE w:val="0"/>
        <w:autoSpaceDN w:val="0"/>
        <w:spacing w:after="0" w:line="180" w:lineRule="exact"/>
      </w:pPr>
    </w:p>
    <w:p w14:paraId="1FB762C9" w14:textId="77777777" w:rsidR="00CB0670" w:rsidRDefault="00CB0670">
      <w:pPr>
        <w:autoSpaceDE w:val="0"/>
        <w:autoSpaceDN w:val="0"/>
        <w:spacing w:after="0" w:line="180" w:lineRule="exact"/>
      </w:pPr>
    </w:p>
    <w:p w14:paraId="59558B4A" w14:textId="77777777" w:rsidR="00CB0670" w:rsidRDefault="00CB0670">
      <w:pPr>
        <w:autoSpaceDE w:val="0"/>
        <w:autoSpaceDN w:val="0"/>
        <w:spacing w:after="0" w:line="180" w:lineRule="exact"/>
      </w:pPr>
    </w:p>
    <w:p w14:paraId="41CD80A8" w14:textId="77777777" w:rsidR="00CB0670" w:rsidRDefault="00CB0670">
      <w:pPr>
        <w:autoSpaceDE w:val="0"/>
        <w:autoSpaceDN w:val="0"/>
        <w:spacing w:after="0" w:line="180" w:lineRule="exact"/>
      </w:pPr>
    </w:p>
    <w:p w14:paraId="03CD80A8" w14:textId="77777777" w:rsidR="00CB0670" w:rsidRDefault="00CB0670">
      <w:pPr>
        <w:autoSpaceDE w:val="0"/>
        <w:autoSpaceDN w:val="0"/>
        <w:spacing w:after="0" w:line="180" w:lineRule="exact"/>
      </w:pPr>
    </w:p>
    <w:p w14:paraId="7DCD556A" w14:textId="77777777" w:rsidR="00CB0670" w:rsidRDefault="00CB0670">
      <w:pPr>
        <w:autoSpaceDE w:val="0"/>
        <w:autoSpaceDN w:val="0"/>
        <w:spacing w:after="0" w:line="180" w:lineRule="exact"/>
      </w:pPr>
    </w:p>
    <w:p w14:paraId="4952C00A" w14:textId="77777777" w:rsidR="00CB0670" w:rsidRDefault="00CB0670">
      <w:pPr>
        <w:autoSpaceDE w:val="0"/>
        <w:autoSpaceDN w:val="0"/>
        <w:spacing w:after="0" w:line="180" w:lineRule="exact"/>
      </w:pPr>
    </w:p>
    <w:p w14:paraId="069E1548" w14:textId="77777777" w:rsidR="00CB0670" w:rsidRDefault="00CB0670">
      <w:pPr>
        <w:autoSpaceDE w:val="0"/>
        <w:autoSpaceDN w:val="0"/>
        <w:spacing w:after="0" w:line="180" w:lineRule="exact"/>
      </w:pPr>
    </w:p>
    <w:p w14:paraId="79A30FDE" w14:textId="77777777" w:rsidR="00CB0670" w:rsidRDefault="00CB0670">
      <w:pPr>
        <w:autoSpaceDE w:val="0"/>
        <w:autoSpaceDN w:val="0"/>
        <w:spacing w:after="0" w:line="180" w:lineRule="exact"/>
      </w:pPr>
    </w:p>
    <w:p w14:paraId="7FA4B7FF" w14:textId="77777777" w:rsidR="00CB0670" w:rsidRDefault="00CB0670">
      <w:pPr>
        <w:autoSpaceDE w:val="0"/>
        <w:autoSpaceDN w:val="0"/>
        <w:spacing w:after="0" w:line="180" w:lineRule="exact"/>
      </w:pPr>
    </w:p>
    <w:p w14:paraId="6D33B7AE" w14:textId="77777777" w:rsidR="00CB0670" w:rsidRDefault="00CB0670">
      <w:pPr>
        <w:autoSpaceDE w:val="0"/>
        <w:autoSpaceDN w:val="0"/>
        <w:spacing w:after="0" w:line="180" w:lineRule="exact"/>
      </w:pPr>
    </w:p>
    <w:p w14:paraId="741A8CC3" w14:textId="77777777" w:rsidR="00CB0670" w:rsidRDefault="00CB0670">
      <w:pPr>
        <w:autoSpaceDE w:val="0"/>
        <w:autoSpaceDN w:val="0"/>
        <w:spacing w:after="0" w:line="180" w:lineRule="exact"/>
      </w:pPr>
    </w:p>
    <w:p w14:paraId="39970D1A" w14:textId="77777777" w:rsidR="00CB0670" w:rsidRDefault="00CB0670">
      <w:pPr>
        <w:autoSpaceDE w:val="0"/>
        <w:autoSpaceDN w:val="0"/>
        <w:spacing w:after="0" w:line="180" w:lineRule="exact"/>
      </w:pPr>
    </w:p>
    <w:p w14:paraId="72DE6673" w14:textId="77777777" w:rsidR="00CB0670" w:rsidRDefault="00CB0670">
      <w:pPr>
        <w:autoSpaceDE w:val="0"/>
        <w:autoSpaceDN w:val="0"/>
        <w:spacing w:after="0" w:line="180" w:lineRule="exact"/>
      </w:pPr>
    </w:p>
    <w:p w14:paraId="590D38F8" w14:textId="77777777" w:rsidR="00CB0670" w:rsidRDefault="00CB0670">
      <w:pPr>
        <w:autoSpaceDE w:val="0"/>
        <w:autoSpaceDN w:val="0"/>
        <w:spacing w:after="0" w:line="180" w:lineRule="exact"/>
      </w:pPr>
    </w:p>
    <w:p w14:paraId="6B4F7136" w14:textId="77777777" w:rsidR="00CB0670" w:rsidRDefault="00CB0670">
      <w:pPr>
        <w:autoSpaceDE w:val="0"/>
        <w:autoSpaceDN w:val="0"/>
        <w:spacing w:after="0" w:line="180" w:lineRule="exact"/>
      </w:pPr>
    </w:p>
    <w:p w14:paraId="61B70CC4" w14:textId="77777777" w:rsidR="00CB0670" w:rsidRDefault="00CB0670">
      <w:pPr>
        <w:autoSpaceDE w:val="0"/>
        <w:autoSpaceDN w:val="0"/>
        <w:spacing w:after="0" w:line="180" w:lineRule="exact"/>
      </w:pPr>
    </w:p>
    <w:p w14:paraId="4671A7A0" w14:textId="77777777" w:rsidR="00CB0670" w:rsidRDefault="00CB0670">
      <w:pPr>
        <w:autoSpaceDE w:val="0"/>
        <w:autoSpaceDN w:val="0"/>
        <w:spacing w:after="0" w:line="180" w:lineRule="exact"/>
      </w:pPr>
    </w:p>
    <w:p w14:paraId="11387899" w14:textId="77777777" w:rsidR="00CB0670" w:rsidRDefault="00CB0670">
      <w:pPr>
        <w:autoSpaceDE w:val="0"/>
        <w:autoSpaceDN w:val="0"/>
        <w:spacing w:after="0" w:line="180" w:lineRule="exact"/>
      </w:pPr>
    </w:p>
    <w:p w14:paraId="3E774665" w14:textId="77777777" w:rsidR="00CB0670" w:rsidRDefault="00CB0670">
      <w:pPr>
        <w:autoSpaceDE w:val="0"/>
        <w:autoSpaceDN w:val="0"/>
        <w:spacing w:after="0" w:line="180" w:lineRule="exact"/>
      </w:pPr>
    </w:p>
    <w:p w14:paraId="00D46F1B" w14:textId="77777777" w:rsidR="00CB0670" w:rsidRDefault="00CB0670">
      <w:pPr>
        <w:autoSpaceDE w:val="0"/>
        <w:autoSpaceDN w:val="0"/>
        <w:spacing w:after="0" w:line="180" w:lineRule="exact"/>
      </w:pPr>
    </w:p>
    <w:p w14:paraId="70B70D30" w14:textId="77777777" w:rsidR="00CB0670" w:rsidRDefault="00CB0670">
      <w:pPr>
        <w:autoSpaceDE w:val="0"/>
        <w:autoSpaceDN w:val="0"/>
        <w:spacing w:after="0" w:line="180" w:lineRule="exact"/>
      </w:pPr>
    </w:p>
    <w:p w14:paraId="3981D4FD" w14:textId="77777777" w:rsidR="00CB0670" w:rsidRDefault="00CB0670">
      <w:pPr>
        <w:autoSpaceDE w:val="0"/>
        <w:autoSpaceDN w:val="0"/>
        <w:spacing w:after="0" w:line="180" w:lineRule="exact"/>
      </w:pPr>
    </w:p>
    <w:p w14:paraId="44D4B82A" w14:textId="77777777" w:rsidR="00CB0670" w:rsidRDefault="00CB0670">
      <w:pPr>
        <w:autoSpaceDE w:val="0"/>
        <w:autoSpaceDN w:val="0"/>
        <w:spacing w:after="0" w:line="180" w:lineRule="exact"/>
      </w:pPr>
    </w:p>
    <w:p w14:paraId="2FA9FD53" w14:textId="77777777" w:rsidR="00CB0670" w:rsidRDefault="00CB0670">
      <w:pPr>
        <w:autoSpaceDE w:val="0"/>
        <w:autoSpaceDN w:val="0"/>
        <w:spacing w:after="0" w:line="180" w:lineRule="exact"/>
      </w:pPr>
    </w:p>
    <w:p w14:paraId="2768195E" w14:textId="77777777" w:rsidR="00CB0670" w:rsidRDefault="00CB0670">
      <w:pPr>
        <w:autoSpaceDE w:val="0"/>
        <w:autoSpaceDN w:val="0"/>
        <w:spacing w:after="0" w:line="180" w:lineRule="exact"/>
      </w:pPr>
    </w:p>
    <w:p w14:paraId="5FA1F82C" w14:textId="77777777" w:rsidR="00CB0670" w:rsidRDefault="00CB0670">
      <w:pPr>
        <w:autoSpaceDE w:val="0"/>
        <w:autoSpaceDN w:val="0"/>
        <w:spacing w:after="0" w:line="180" w:lineRule="exact"/>
      </w:pPr>
    </w:p>
    <w:p w14:paraId="63BAA5B2" w14:textId="77777777" w:rsidR="00CB0670" w:rsidRDefault="00CB0670">
      <w:pPr>
        <w:autoSpaceDE w:val="0"/>
        <w:autoSpaceDN w:val="0"/>
        <w:spacing w:after="0" w:line="180" w:lineRule="exact"/>
      </w:pPr>
    </w:p>
    <w:p w14:paraId="0A738538" w14:textId="77777777" w:rsidR="00CB0670" w:rsidRDefault="00CB0670">
      <w:pPr>
        <w:autoSpaceDE w:val="0"/>
        <w:autoSpaceDN w:val="0"/>
        <w:spacing w:after="0" w:line="180" w:lineRule="exact"/>
      </w:pPr>
    </w:p>
    <w:p w14:paraId="0CCA69DF" w14:textId="77777777" w:rsidR="00CB0670" w:rsidRDefault="00CB0670">
      <w:pPr>
        <w:autoSpaceDE w:val="0"/>
        <w:autoSpaceDN w:val="0"/>
        <w:spacing w:after="0" w:line="180" w:lineRule="exact"/>
      </w:pPr>
    </w:p>
    <w:p w14:paraId="4C4C5026" w14:textId="77777777" w:rsidR="00CB0670" w:rsidRDefault="00CB0670">
      <w:pPr>
        <w:autoSpaceDE w:val="0"/>
        <w:autoSpaceDN w:val="0"/>
        <w:spacing w:after="0" w:line="180" w:lineRule="exact"/>
      </w:pPr>
    </w:p>
    <w:p w14:paraId="26ABAE3A" w14:textId="77777777" w:rsidR="007D74B9" w:rsidRDefault="007D74B9">
      <w:pPr>
        <w:autoSpaceDE w:val="0"/>
        <w:autoSpaceDN w:val="0"/>
        <w:spacing w:after="0" w:line="20" w:lineRule="exact"/>
      </w:pPr>
    </w:p>
    <w:p w14:paraId="2347BA8B" w14:textId="77777777" w:rsidR="007D74B9" w:rsidRDefault="001A161E">
      <w:pPr>
        <w:autoSpaceDE w:val="0"/>
        <w:autoSpaceDN w:val="0"/>
        <w:spacing w:before="166" w:after="156" w:line="240" w:lineRule="auto"/>
        <w:ind w:left="896"/>
      </w:pPr>
      <w:r>
        <w:rPr>
          <w:rFonts w:ascii="HuaweiSans" w:eastAsia="HuaweiSans" w:hAnsi="HuaweiSans"/>
          <w:b/>
          <w:color w:val="000000"/>
          <w:sz w:val="28"/>
        </w:rPr>
        <w:lastRenderedPageBreak/>
        <w:t>Check list Guide to validate Installation</w:t>
      </w:r>
    </w:p>
    <w:tbl>
      <w:tblPr>
        <w:tblW w:w="7475" w:type="dxa"/>
        <w:tblInd w:w="-352" w:type="dxa"/>
        <w:tblLayout w:type="fixed"/>
        <w:tblLook w:val="04A0" w:firstRow="1" w:lastRow="0" w:firstColumn="1" w:lastColumn="0" w:noHBand="0" w:noVBand="1"/>
      </w:tblPr>
      <w:tblGrid>
        <w:gridCol w:w="849"/>
        <w:gridCol w:w="3026"/>
        <w:gridCol w:w="1170"/>
        <w:gridCol w:w="2430"/>
      </w:tblGrid>
      <w:tr w:rsidR="00987A5B" w14:paraId="75DE71A9" w14:textId="77777777" w:rsidTr="00CB0670">
        <w:trPr>
          <w:trHeight w:hRule="exact" w:val="308"/>
        </w:trPr>
        <w:tc>
          <w:tcPr>
            <w:tcW w:w="849" w:type="dxa"/>
            <w:tcBorders>
              <w:top w:val="single" w:sz="4" w:space="0" w:color="000000"/>
              <w:left w:val="single" w:sz="4" w:space="0" w:color="000000"/>
              <w:bottom w:val="single" w:sz="4" w:space="0" w:color="000000"/>
              <w:right w:val="single" w:sz="4" w:space="0" w:color="000000"/>
            </w:tcBorders>
            <w:shd w:val="clear" w:color="auto" w:fill="E0E0E0"/>
            <w:tcMar>
              <w:left w:w="0" w:type="dxa"/>
              <w:right w:w="0" w:type="dxa"/>
            </w:tcMar>
          </w:tcPr>
          <w:p w14:paraId="11CC2750" w14:textId="77777777" w:rsidR="00987A5B" w:rsidRDefault="00987A5B" w:rsidP="00987A5B">
            <w:pPr>
              <w:autoSpaceDE w:val="0"/>
              <w:autoSpaceDN w:val="0"/>
              <w:spacing w:before="52" w:after="0" w:line="240" w:lineRule="auto"/>
              <w:ind w:left="54"/>
              <w:jc w:val="center"/>
            </w:pPr>
            <w:r>
              <w:rPr>
                <w:rFonts w:ascii="HuaweiSans" w:eastAsia="HuaweiSans" w:hAnsi="HuaweiSans"/>
                <w:b/>
                <w:color w:val="000000"/>
                <w:sz w:val="16"/>
              </w:rPr>
              <w:t>Category</w:t>
            </w:r>
          </w:p>
        </w:tc>
        <w:tc>
          <w:tcPr>
            <w:tcW w:w="3026" w:type="dxa"/>
            <w:tcBorders>
              <w:top w:val="single" w:sz="4" w:space="0" w:color="000000"/>
              <w:left w:val="single" w:sz="4" w:space="0" w:color="000000"/>
              <w:bottom w:val="single" w:sz="4" w:space="0" w:color="000000"/>
              <w:right w:val="single" w:sz="4" w:space="0" w:color="000000"/>
            </w:tcBorders>
            <w:shd w:val="clear" w:color="auto" w:fill="E0E0E0"/>
            <w:tcMar>
              <w:left w:w="0" w:type="dxa"/>
              <w:right w:w="0" w:type="dxa"/>
            </w:tcMar>
          </w:tcPr>
          <w:p w14:paraId="600CE01B" w14:textId="77777777" w:rsidR="00987A5B" w:rsidRDefault="00987A5B" w:rsidP="00987A5B">
            <w:pPr>
              <w:autoSpaceDE w:val="0"/>
              <w:autoSpaceDN w:val="0"/>
              <w:spacing w:before="52" w:after="0" w:line="240" w:lineRule="auto"/>
              <w:ind w:left="52"/>
              <w:jc w:val="center"/>
            </w:pPr>
            <w:r>
              <w:rPr>
                <w:rFonts w:ascii="HuaweiSans" w:eastAsia="HuaweiSans" w:hAnsi="HuaweiSans"/>
                <w:b/>
                <w:color w:val="000000"/>
                <w:sz w:val="16"/>
              </w:rPr>
              <w:t>Check Item</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0" w:type="dxa"/>
              <w:right w:w="0" w:type="dxa"/>
            </w:tcMar>
          </w:tcPr>
          <w:p w14:paraId="68FE66EA" w14:textId="77777777" w:rsidR="00987A5B" w:rsidRDefault="00987A5B" w:rsidP="00987A5B">
            <w:pPr>
              <w:autoSpaceDE w:val="0"/>
              <w:autoSpaceDN w:val="0"/>
              <w:spacing w:before="52" w:after="0" w:line="240" w:lineRule="auto"/>
              <w:ind w:left="50"/>
              <w:jc w:val="center"/>
            </w:pPr>
            <w:r>
              <w:rPr>
                <w:rFonts w:ascii="HuaweiSans" w:eastAsia="HuaweiSans" w:hAnsi="HuaweiSans"/>
                <w:b/>
                <w:color w:val="000000"/>
                <w:sz w:val="16"/>
              </w:rPr>
              <w:t>Check Result</w:t>
            </w:r>
          </w:p>
        </w:tc>
        <w:tc>
          <w:tcPr>
            <w:tcW w:w="24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BF098F" w14:textId="77777777" w:rsidR="00987A5B" w:rsidRDefault="00987A5B" w:rsidP="00987A5B">
            <w:pPr>
              <w:autoSpaceDE w:val="0"/>
              <w:autoSpaceDN w:val="0"/>
              <w:spacing w:before="52" w:after="0" w:line="240" w:lineRule="auto"/>
              <w:ind w:left="50"/>
              <w:jc w:val="center"/>
              <w:rPr>
                <w:rFonts w:ascii="HuaweiSans" w:eastAsia="HuaweiSans" w:hAnsi="HuaweiSans"/>
                <w:b/>
                <w:color w:val="000000"/>
                <w:sz w:val="16"/>
              </w:rPr>
            </w:pPr>
            <w:r>
              <w:rPr>
                <w:rFonts w:ascii="HuaweiSans" w:eastAsia="HuaweiSans" w:hAnsi="HuaweiSans"/>
                <w:b/>
                <w:color w:val="000000"/>
                <w:sz w:val="16"/>
              </w:rPr>
              <w:t>Photographic evidence</w:t>
            </w:r>
          </w:p>
        </w:tc>
      </w:tr>
      <w:tr w:rsidR="009E7158" w14:paraId="0F5C9DEA" w14:textId="77777777" w:rsidTr="00601F8B">
        <w:trPr>
          <w:trHeight w:hRule="exact" w:val="1099"/>
        </w:trPr>
        <w:tc>
          <w:tcPr>
            <w:tcW w:w="849" w:type="dxa"/>
            <w:vMerge w:val="restart"/>
            <w:tcBorders>
              <w:top w:val="single" w:sz="4" w:space="0" w:color="000000"/>
              <w:left w:val="single" w:sz="4" w:space="0" w:color="000000"/>
              <w:right w:val="single" w:sz="4" w:space="0" w:color="000000"/>
            </w:tcBorders>
            <w:shd w:val="clear" w:color="auto" w:fill="auto"/>
            <w:tcMar>
              <w:left w:w="0" w:type="dxa"/>
              <w:right w:w="0" w:type="dxa"/>
            </w:tcMar>
            <w:vAlign w:val="center"/>
          </w:tcPr>
          <w:p w14:paraId="71BB61DF" w14:textId="77777777" w:rsidR="009E7158" w:rsidRPr="00207766" w:rsidRDefault="009E7158" w:rsidP="009E7158">
            <w:pPr>
              <w:autoSpaceDE w:val="0"/>
              <w:autoSpaceDN w:val="0"/>
              <w:spacing w:before="52" w:after="0" w:line="240" w:lineRule="auto"/>
              <w:ind w:left="54"/>
              <w:jc w:val="center"/>
              <w:rPr>
                <w:rFonts w:ascii="HuaweiSans" w:eastAsia="HuaweiSans" w:hAnsi="HuaweiSans"/>
                <w:color w:val="000000"/>
                <w:sz w:val="16"/>
              </w:rPr>
            </w:pPr>
            <w:r w:rsidRPr="00207766">
              <w:rPr>
                <w:rFonts w:ascii="HuaweiSans" w:eastAsia="HuaweiSans" w:hAnsi="HuaweiSans"/>
                <w:color w:val="000000"/>
                <w:sz w:val="16"/>
              </w:rPr>
              <w:t>Validation</w:t>
            </w:r>
          </w:p>
        </w:tc>
        <w:tc>
          <w:tcPr>
            <w:tcW w:w="302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14:paraId="3CA69422" w14:textId="77777777" w:rsidR="009E7158" w:rsidRDefault="009E7158" w:rsidP="009E7158">
            <w:pPr>
              <w:autoSpaceDE w:val="0"/>
              <w:autoSpaceDN w:val="0"/>
              <w:spacing w:before="52" w:after="0" w:line="240" w:lineRule="auto"/>
              <w:ind w:left="52"/>
              <w:rPr>
                <w:rFonts w:ascii="HuaweiSans" w:eastAsia="HuaweiSans" w:hAnsi="HuaweiSans"/>
                <w:color w:val="000000"/>
                <w:sz w:val="16"/>
              </w:rPr>
            </w:pPr>
            <w:r w:rsidRPr="00FE132C">
              <w:rPr>
                <w:rFonts w:ascii="HuaweiSans" w:eastAsia="HuaweiSans" w:hAnsi="HuaweiSans"/>
                <w:color w:val="000000"/>
                <w:sz w:val="16"/>
              </w:rPr>
              <w:t xml:space="preserve">I declare </w:t>
            </w:r>
            <w:r>
              <w:rPr>
                <w:rFonts w:ascii="HuaweiSans" w:eastAsia="HuaweiSans" w:hAnsi="HuaweiSans"/>
                <w:color w:val="000000"/>
                <w:sz w:val="16"/>
              </w:rPr>
              <w:t xml:space="preserve">that </w:t>
            </w:r>
            <w:r w:rsidRPr="00FE132C">
              <w:rPr>
                <w:rFonts w:ascii="HuaweiSans" w:eastAsia="HuaweiSans" w:hAnsi="HuaweiSans"/>
                <w:color w:val="000000"/>
                <w:sz w:val="16"/>
              </w:rPr>
              <w:t xml:space="preserve">the entire installation </w:t>
            </w:r>
            <w:r>
              <w:rPr>
                <w:rFonts w:ascii="HuaweiSans" w:eastAsia="HuaweiSans" w:hAnsi="HuaweiSans"/>
                <w:color w:val="000000"/>
                <w:sz w:val="16"/>
              </w:rPr>
              <w:t>is done and the equipment will have energy to do the start up. In opposite case the visit of Huawei engineers will count as complete service.</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14:paraId="2134403C" w14:textId="64D638CD" w:rsidR="009E7158" w:rsidRPr="001A161E" w:rsidRDefault="009E7158" w:rsidP="009E7158">
            <w:pPr>
              <w:autoSpaceDE w:val="0"/>
              <w:autoSpaceDN w:val="0"/>
              <w:spacing w:before="28" w:after="0" w:line="245" w:lineRule="auto"/>
              <w:ind w:right="576"/>
              <w:jc w:val="center"/>
              <w:rPr>
                <w:rFonts w:ascii="FZLTHJW" w:eastAsia="FZLTHJW" w:hAnsi="FZLTHJW"/>
                <w:color w:val="000000"/>
                <w:sz w:val="12"/>
                <w:szCs w:val="12"/>
              </w:rPr>
            </w:pPr>
            <w:r>
              <w:rPr>
                <w:rFonts w:ascii="SimSun" w:hAnsi="SimSun"/>
                <w:sz w:val="16"/>
              </w:rPr>
              <w:t>□</w:t>
            </w:r>
            <w:r>
              <w:rPr>
                <w:sz w:val="16"/>
              </w:rPr>
              <w:t>Yes</w:t>
            </w:r>
            <w:r>
              <w:rPr>
                <w:spacing w:val="-1"/>
                <w:sz w:val="16"/>
              </w:rPr>
              <w:t xml:space="preserve"> </w:t>
            </w:r>
            <w:r>
              <w:rPr>
                <w:rFonts w:ascii="SimSun" w:hAnsi="SimSun"/>
                <w:spacing w:val="-5"/>
                <w:sz w:val="16"/>
              </w:rPr>
              <w:t>□</w:t>
            </w:r>
            <w:r>
              <w:rPr>
                <w:spacing w:val="-5"/>
                <w:sz w:val="16"/>
              </w:rPr>
              <w:t>No</w:t>
            </w:r>
          </w:p>
        </w:tc>
        <w:tc>
          <w:tcPr>
            <w:tcW w:w="243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6C90F039" w14:textId="77777777" w:rsidR="009E7158" w:rsidRPr="001A161E" w:rsidRDefault="009E7158" w:rsidP="009E7158">
            <w:pPr>
              <w:autoSpaceDE w:val="0"/>
              <w:autoSpaceDN w:val="0"/>
              <w:spacing w:before="28" w:after="0" w:line="245" w:lineRule="auto"/>
              <w:ind w:right="576"/>
              <w:jc w:val="center"/>
              <w:rPr>
                <w:rFonts w:ascii="FZLTHJW" w:eastAsia="FZLTHJW" w:hAnsi="FZLTHJW"/>
                <w:color w:val="000000"/>
                <w:sz w:val="12"/>
                <w:szCs w:val="12"/>
              </w:rPr>
            </w:pPr>
          </w:p>
        </w:tc>
      </w:tr>
      <w:tr w:rsidR="009E7158" w14:paraId="4105BDA1" w14:textId="77777777" w:rsidTr="00601F8B">
        <w:trPr>
          <w:trHeight w:hRule="exact" w:val="811"/>
        </w:trPr>
        <w:tc>
          <w:tcPr>
            <w:tcW w:w="849" w:type="dxa"/>
            <w:vMerge/>
            <w:tcBorders>
              <w:left w:val="single" w:sz="4" w:space="0" w:color="000000"/>
              <w:bottom w:val="single" w:sz="4" w:space="0" w:color="000000"/>
              <w:right w:val="single" w:sz="4" w:space="0" w:color="000000"/>
            </w:tcBorders>
            <w:shd w:val="clear" w:color="auto" w:fill="auto"/>
            <w:tcMar>
              <w:left w:w="0" w:type="dxa"/>
              <w:right w:w="0" w:type="dxa"/>
            </w:tcMar>
          </w:tcPr>
          <w:p w14:paraId="6F22E05D" w14:textId="77777777" w:rsidR="009E7158" w:rsidRDefault="009E7158" w:rsidP="009E7158">
            <w:pPr>
              <w:autoSpaceDE w:val="0"/>
              <w:autoSpaceDN w:val="0"/>
              <w:spacing w:before="52" w:after="0" w:line="240" w:lineRule="auto"/>
              <w:ind w:left="54"/>
              <w:rPr>
                <w:rFonts w:ascii="HuaweiSans" w:eastAsia="HuaweiSans" w:hAnsi="HuaweiSans"/>
                <w:b/>
                <w:color w:val="000000"/>
                <w:sz w:val="16"/>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14:paraId="28063F21" w14:textId="77777777" w:rsidR="009E7158" w:rsidRPr="001A161E" w:rsidRDefault="009E7158" w:rsidP="009E7158">
            <w:pPr>
              <w:autoSpaceDE w:val="0"/>
              <w:autoSpaceDN w:val="0"/>
              <w:spacing w:before="52" w:after="0" w:line="240" w:lineRule="auto"/>
              <w:ind w:left="52"/>
              <w:rPr>
                <w:rFonts w:ascii="HuaweiSans" w:eastAsia="HuaweiSans" w:hAnsi="HuaweiSans"/>
                <w:color w:val="000000"/>
                <w:sz w:val="16"/>
              </w:rPr>
            </w:pPr>
            <w:r>
              <w:rPr>
                <w:rFonts w:ascii="HuaweiSans" w:eastAsia="HuaweiSans" w:hAnsi="HuaweiSans"/>
                <w:color w:val="000000"/>
                <w:sz w:val="16"/>
              </w:rPr>
              <w:t>The equipment is entirely installed by certified people and following the Huawei installation manual with EHS and quality standards.</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14:paraId="1EBCD1DD" w14:textId="0E1445E0" w:rsidR="009E7158" w:rsidRDefault="009E7158" w:rsidP="009E7158">
            <w:pPr>
              <w:autoSpaceDE w:val="0"/>
              <w:autoSpaceDN w:val="0"/>
              <w:spacing w:before="52" w:after="0" w:line="240" w:lineRule="auto"/>
              <w:rPr>
                <w:rFonts w:ascii="HuaweiSans" w:eastAsia="HuaweiSans" w:hAnsi="HuaweiSans"/>
                <w:b/>
                <w:color w:val="000000"/>
                <w:sz w:val="16"/>
              </w:rPr>
            </w:pPr>
            <w:r>
              <w:rPr>
                <w:rFonts w:ascii="SimSun" w:hAnsi="SimSun"/>
                <w:sz w:val="16"/>
              </w:rPr>
              <w:t>□</w:t>
            </w:r>
            <w:r>
              <w:rPr>
                <w:sz w:val="16"/>
              </w:rPr>
              <w:t>Yes</w:t>
            </w:r>
            <w:r>
              <w:rPr>
                <w:spacing w:val="-1"/>
                <w:sz w:val="16"/>
              </w:rPr>
              <w:t xml:space="preserve"> </w:t>
            </w:r>
            <w:r>
              <w:rPr>
                <w:rFonts w:ascii="SimSun" w:hAnsi="SimSun"/>
                <w:spacing w:val="-5"/>
                <w:sz w:val="16"/>
              </w:rPr>
              <w:t>□</w:t>
            </w:r>
            <w:r>
              <w:rPr>
                <w:spacing w:val="-5"/>
                <w:sz w:val="16"/>
              </w:rPr>
              <w:t>No</w:t>
            </w:r>
          </w:p>
        </w:tc>
        <w:tc>
          <w:tcPr>
            <w:tcW w:w="243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4CCBC9B3" w14:textId="77777777" w:rsidR="009E7158" w:rsidRPr="001A161E" w:rsidRDefault="009E7158" w:rsidP="009E7158">
            <w:pPr>
              <w:autoSpaceDE w:val="0"/>
              <w:autoSpaceDN w:val="0"/>
              <w:spacing w:before="28" w:after="0" w:line="245" w:lineRule="auto"/>
              <w:ind w:right="576"/>
              <w:jc w:val="center"/>
              <w:rPr>
                <w:rFonts w:ascii="FZLTHJW" w:eastAsia="FZLTHJW" w:hAnsi="FZLTHJW"/>
                <w:color w:val="000000"/>
                <w:sz w:val="12"/>
                <w:szCs w:val="12"/>
              </w:rPr>
            </w:pPr>
          </w:p>
        </w:tc>
      </w:tr>
      <w:tr w:rsidR="009E7158" w14:paraId="71F59F2C" w14:textId="77777777" w:rsidTr="00CB0670">
        <w:trPr>
          <w:trHeight w:hRule="exact" w:val="446"/>
        </w:trPr>
        <w:tc>
          <w:tcPr>
            <w:tcW w:w="849"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1448AF05" w14:textId="77777777" w:rsidR="009E7158" w:rsidRDefault="009E7158" w:rsidP="009E7158">
            <w:pPr>
              <w:autoSpaceDE w:val="0"/>
              <w:autoSpaceDN w:val="0"/>
              <w:spacing w:before="2074" w:after="0" w:line="240" w:lineRule="auto"/>
              <w:ind w:left="54"/>
            </w:pPr>
            <w:r>
              <w:rPr>
                <w:rFonts w:ascii="HuaweiSans" w:eastAsia="HuaweiSans" w:hAnsi="HuaweiSans"/>
                <w:color w:val="000000"/>
                <w:sz w:val="16"/>
              </w:rPr>
              <w:t>Cabinet</w:t>
            </w:r>
          </w:p>
        </w:tc>
        <w:tc>
          <w:tcPr>
            <w:tcW w:w="3026" w:type="dxa"/>
            <w:tcBorders>
              <w:top w:val="single" w:sz="4" w:space="0" w:color="000000"/>
              <w:left w:val="single" w:sz="4" w:space="0" w:color="000000"/>
              <w:bottom w:val="single" w:sz="4" w:space="0" w:color="000000"/>
              <w:right w:val="single" w:sz="4" w:space="0" w:color="000000"/>
            </w:tcBorders>
            <w:tcMar>
              <w:left w:w="0" w:type="dxa"/>
              <w:right w:w="0" w:type="dxa"/>
            </w:tcMar>
          </w:tcPr>
          <w:p w14:paraId="436F0B03" w14:textId="77777777" w:rsidR="009E7158" w:rsidRDefault="009E7158" w:rsidP="009E7158">
            <w:pPr>
              <w:autoSpaceDE w:val="0"/>
              <w:autoSpaceDN w:val="0"/>
              <w:spacing w:before="40" w:after="0" w:line="245" w:lineRule="auto"/>
              <w:ind w:left="52" w:right="144"/>
            </w:pPr>
            <w:r>
              <w:rPr>
                <w:rFonts w:ascii="HuaweiSans" w:eastAsia="HuaweiSans" w:hAnsi="HuaweiSans"/>
                <w:color w:val="000000"/>
                <w:sz w:val="16"/>
              </w:rPr>
              <w:t>The cabinet position is consistent with the equipment room layout diagram.</w:t>
            </w:r>
          </w:p>
        </w:tc>
        <w:tc>
          <w:tcPr>
            <w:tcW w:w="1170" w:type="dxa"/>
            <w:tcBorders>
              <w:top w:val="single" w:sz="4" w:space="0" w:color="000000"/>
              <w:left w:val="single" w:sz="4" w:space="0" w:color="000000"/>
              <w:bottom w:val="single" w:sz="4" w:space="0" w:color="000000"/>
              <w:right w:val="single" w:sz="4" w:space="0" w:color="000000"/>
            </w:tcBorders>
            <w:tcMar>
              <w:left w:w="0" w:type="dxa"/>
              <w:right w:w="0" w:type="dxa"/>
            </w:tcMar>
          </w:tcPr>
          <w:p w14:paraId="0BEEEBE0" w14:textId="58BBA032" w:rsidR="009E7158" w:rsidRPr="001A161E" w:rsidRDefault="009E7158" w:rsidP="009E7158">
            <w:pPr>
              <w:autoSpaceDE w:val="0"/>
              <w:autoSpaceDN w:val="0"/>
              <w:spacing w:before="28" w:after="0" w:line="245" w:lineRule="auto"/>
              <w:ind w:right="576"/>
              <w:jc w:val="center"/>
              <w:rPr>
                <w:sz w:val="12"/>
                <w:szCs w:val="12"/>
              </w:rPr>
            </w:pPr>
            <w:r>
              <w:rPr>
                <w:rFonts w:ascii="SimSun" w:hAnsi="SimSun"/>
                <w:sz w:val="16"/>
              </w:rPr>
              <w:t>□</w:t>
            </w:r>
            <w:r>
              <w:rPr>
                <w:sz w:val="16"/>
              </w:rPr>
              <w:t>Yes</w:t>
            </w:r>
            <w:r>
              <w:rPr>
                <w:spacing w:val="-1"/>
                <w:sz w:val="16"/>
              </w:rPr>
              <w:t xml:space="preserve"> </w:t>
            </w:r>
            <w:r>
              <w:rPr>
                <w:rFonts w:ascii="SimSun" w:hAnsi="SimSun"/>
                <w:spacing w:val="-5"/>
                <w:sz w:val="16"/>
              </w:rPr>
              <w:t>□</w:t>
            </w:r>
            <w:r>
              <w:rPr>
                <w:spacing w:val="-5"/>
                <w:sz w:val="16"/>
              </w:rPr>
              <w:t>No</w:t>
            </w:r>
          </w:p>
        </w:tc>
        <w:tc>
          <w:tcPr>
            <w:tcW w:w="2430" w:type="dxa"/>
            <w:tcBorders>
              <w:top w:val="single" w:sz="4" w:space="0" w:color="000000"/>
              <w:left w:val="single" w:sz="4" w:space="0" w:color="000000"/>
              <w:bottom w:val="single" w:sz="4" w:space="0" w:color="000000"/>
              <w:right w:val="single" w:sz="4" w:space="0" w:color="000000"/>
            </w:tcBorders>
          </w:tcPr>
          <w:p w14:paraId="67DBAFD6" w14:textId="20C7DA3D" w:rsidR="009E7158" w:rsidRPr="001A161E" w:rsidRDefault="009E7158" w:rsidP="009E7158">
            <w:pPr>
              <w:autoSpaceDE w:val="0"/>
              <w:autoSpaceDN w:val="0"/>
              <w:spacing w:before="28" w:after="0" w:line="245" w:lineRule="auto"/>
              <w:ind w:right="576"/>
              <w:jc w:val="center"/>
              <w:rPr>
                <w:rFonts w:ascii="FZLTHJW" w:eastAsia="FZLTHJW" w:hAnsi="FZLTHJW"/>
                <w:color w:val="000000"/>
                <w:sz w:val="12"/>
                <w:szCs w:val="12"/>
              </w:rPr>
            </w:pPr>
            <w:r>
              <w:rPr>
                <w:rFonts w:ascii="FZLTHJW" w:eastAsia="FZLTHJW" w:hAnsi="FZLTHJW"/>
                <w:color w:val="000000"/>
                <w:sz w:val="12"/>
                <w:szCs w:val="12"/>
              </w:rPr>
              <w:t>Photo</w:t>
            </w:r>
          </w:p>
        </w:tc>
      </w:tr>
      <w:tr w:rsidR="009E7158" w14:paraId="713E1F8E" w14:textId="77777777" w:rsidTr="00CB0670">
        <w:trPr>
          <w:trHeight w:hRule="exact" w:val="621"/>
        </w:trPr>
        <w:tc>
          <w:tcPr>
            <w:tcW w:w="849" w:type="dxa"/>
            <w:vMerge/>
            <w:tcBorders>
              <w:top w:val="single" w:sz="4" w:space="0" w:color="000000"/>
              <w:left w:val="single" w:sz="4" w:space="0" w:color="000000"/>
              <w:bottom w:val="single" w:sz="4" w:space="0" w:color="000000"/>
              <w:right w:val="single" w:sz="4" w:space="0" w:color="000000"/>
            </w:tcBorders>
          </w:tcPr>
          <w:p w14:paraId="76E8538A" w14:textId="77777777" w:rsidR="009E7158" w:rsidRDefault="009E7158" w:rsidP="009E7158"/>
        </w:tc>
        <w:tc>
          <w:tcPr>
            <w:tcW w:w="3026" w:type="dxa"/>
            <w:tcBorders>
              <w:top w:val="single" w:sz="4" w:space="0" w:color="000000"/>
              <w:left w:val="single" w:sz="4" w:space="0" w:color="000000"/>
              <w:bottom w:val="single" w:sz="4" w:space="0" w:color="000000"/>
              <w:right w:val="single" w:sz="4" w:space="0" w:color="000000"/>
            </w:tcBorders>
            <w:tcMar>
              <w:left w:w="0" w:type="dxa"/>
              <w:right w:w="0" w:type="dxa"/>
            </w:tcMar>
          </w:tcPr>
          <w:p w14:paraId="49D9DF60" w14:textId="77777777" w:rsidR="009E7158" w:rsidRDefault="009E7158" w:rsidP="009E7158">
            <w:pPr>
              <w:autoSpaceDE w:val="0"/>
              <w:autoSpaceDN w:val="0"/>
              <w:spacing w:before="32" w:after="0" w:line="245" w:lineRule="auto"/>
              <w:ind w:left="52" w:right="144"/>
            </w:pPr>
            <w:r>
              <w:rPr>
                <w:rFonts w:ascii="HuaweiSans" w:eastAsia="HuaweiSans" w:hAnsi="HuaweiSans"/>
                <w:color w:val="000000"/>
                <w:sz w:val="16"/>
              </w:rPr>
              <w:t>All bolts and screws are firmly tightened, especially on electrical connections. Flat and spring washers are used with each bolt, and spring washers are placed on the top of flat washers.</w:t>
            </w:r>
          </w:p>
        </w:tc>
        <w:tc>
          <w:tcPr>
            <w:tcW w:w="1170" w:type="dxa"/>
            <w:tcBorders>
              <w:top w:val="single" w:sz="4" w:space="0" w:color="000000"/>
              <w:left w:val="single" w:sz="4" w:space="0" w:color="000000"/>
              <w:bottom w:val="single" w:sz="4" w:space="0" w:color="000000"/>
              <w:right w:val="single" w:sz="4" w:space="0" w:color="000000"/>
            </w:tcBorders>
            <w:tcMar>
              <w:left w:w="0" w:type="dxa"/>
              <w:right w:w="0" w:type="dxa"/>
            </w:tcMar>
          </w:tcPr>
          <w:p w14:paraId="3665D89E" w14:textId="067E9536" w:rsidR="009E7158" w:rsidRPr="001A161E" w:rsidRDefault="009E7158" w:rsidP="009E7158">
            <w:pPr>
              <w:autoSpaceDE w:val="0"/>
              <w:autoSpaceDN w:val="0"/>
              <w:spacing w:before="116" w:after="0" w:line="245" w:lineRule="auto"/>
              <w:ind w:right="576"/>
              <w:jc w:val="center"/>
              <w:rPr>
                <w:sz w:val="12"/>
                <w:szCs w:val="12"/>
              </w:rPr>
            </w:pPr>
            <w:r>
              <w:rPr>
                <w:rFonts w:ascii="SimSun" w:hAnsi="SimSun"/>
                <w:sz w:val="16"/>
              </w:rPr>
              <w:t>□</w:t>
            </w:r>
            <w:r>
              <w:rPr>
                <w:sz w:val="16"/>
              </w:rPr>
              <w:t>Yes</w:t>
            </w:r>
            <w:r>
              <w:rPr>
                <w:spacing w:val="-1"/>
                <w:sz w:val="16"/>
              </w:rPr>
              <w:t xml:space="preserve"> </w:t>
            </w:r>
            <w:r>
              <w:rPr>
                <w:rFonts w:ascii="SimSun" w:hAnsi="SimSun"/>
                <w:spacing w:val="-5"/>
                <w:sz w:val="16"/>
              </w:rPr>
              <w:t>□</w:t>
            </w:r>
            <w:r>
              <w:rPr>
                <w:spacing w:val="-5"/>
                <w:sz w:val="16"/>
              </w:rPr>
              <w:t>No</w:t>
            </w:r>
          </w:p>
        </w:tc>
        <w:tc>
          <w:tcPr>
            <w:tcW w:w="2430" w:type="dxa"/>
            <w:tcBorders>
              <w:top w:val="single" w:sz="4" w:space="0" w:color="000000"/>
              <w:left w:val="single" w:sz="4" w:space="0" w:color="000000"/>
              <w:bottom w:val="single" w:sz="4" w:space="0" w:color="000000"/>
              <w:right w:val="single" w:sz="4" w:space="0" w:color="000000"/>
            </w:tcBorders>
          </w:tcPr>
          <w:p w14:paraId="7C33FB56" w14:textId="657BA23E" w:rsidR="009E7158" w:rsidRPr="001A161E" w:rsidRDefault="009E7158" w:rsidP="009E7158">
            <w:pPr>
              <w:autoSpaceDE w:val="0"/>
              <w:autoSpaceDN w:val="0"/>
              <w:spacing w:before="116" w:after="0" w:line="245" w:lineRule="auto"/>
              <w:ind w:right="576"/>
              <w:jc w:val="center"/>
              <w:rPr>
                <w:rFonts w:ascii="FZLTHJW" w:eastAsia="FZLTHJW" w:hAnsi="FZLTHJW"/>
                <w:color w:val="000000"/>
                <w:sz w:val="12"/>
                <w:szCs w:val="12"/>
              </w:rPr>
            </w:pPr>
            <w:r>
              <w:rPr>
                <w:rFonts w:ascii="FZLTHJW" w:eastAsia="FZLTHJW" w:hAnsi="FZLTHJW"/>
                <w:color w:val="000000"/>
                <w:sz w:val="12"/>
                <w:szCs w:val="12"/>
              </w:rPr>
              <w:t>Photo</w:t>
            </w:r>
          </w:p>
        </w:tc>
      </w:tr>
      <w:tr w:rsidR="009E7158" w14:paraId="4348E7AF" w14:textId="77777777" w:rsidTr="00CB0670">
        <w:trPr>
          <w:trHeight w:hRule="exact" w:val="559"/>
        </w:trPr>
        <w:tc>
          <w:tcPr>
            <w:tcW w:w="849" w:type="dxa"/>
            <w:vMerge/>
            <w:tcBorders>
              <w:top w:val="single" w:sz="4" w:space="0" w:color="000000"/>
              <w:left w:val="single" w:sz="4" w:space="0" w:color="000000"/>
              <w:bottom w:val="single" w:sz="4" w:space="0" w:color="000000"/>
              <w:right w:val="single" w:sz="4" w:space="0" w:color="000000"/>
            </w:tcBorders>
          </w:tcPr>
          <w:p w14:paraId="774D7A9A" w14:textId="77777777" w:rsidR="009E7158" w:rsidRDefault="009E7158" w:rsidP="009E7158"/>
        </w:tc>
        <w:tc>
          <w:tcPr>
            <w:tcW w:w="3026" w:type="dxa"/>
            <w:tcBorders>
              <w:top w:val="single" w:sz="4" w:space="0" w:color="000000"/>
              <w:left w:val="single" w:sz="4" w:space="0" w:color="000000"/>
              <w:bottom w:val="single" w:sz="4" w:space="0" w:color="000000"/>
              <w:right w:val="single" w:sz="4" w:space="0" w:color="000000"/>
            </w:tcBorders>
            <w:tcMar>
              <w:left w:w="0" w:type="dxa"/>
              <w:right w:w="0" w:type="dxa"/>
            </w:tcMar>
          </w:tcPr>
          <w:p w14:paraId="72655510" w14:textId="77777777" w:rsidR="009E7158" w:rsidRDefault="009E7158" w:rsidP="009E7158">
            <w:pPr>
              <w:autoSpaceDE w:val="0"/>
              <w:autoSpaceDN w:val="0"/>
              <w:spacing w:before="140" w:after="0" w:line="240" w:lineRule="auto"/>
              <w:ind w:left="52"/>
            </w:pPr>
            <w:r>
              <w:rPr>
                <w:rFonts w:ascii="HuaweiSans" w:eastAsia="HuaweiSans" w:hAnsi="HuaweiSans"/>
                <w:color w:val="000000"/>
                <w:sz w:val="16"/>
              </w:rPr>
              <w:t>The cabinet is clean and complies with dustproof requirements.</w:t>
            </w:r>
          </w:p>
        </w:tc>
        <w:tc>
          <w:tcPr>
            <w:tcW w:w="1170" w:type="dxa"/>
            <w:tcBorders>
              <w:top w:val="single" w:sz="4" w:space="0" w:color="000000"/>
              <w:left w:val="single" w:sz="4" w:space="0" w:color="000000"/>
              <w:bottom w:val="single" w:sz="4" w:space="0" w:color="000000"/>
              <w:right w:val="single" w:sz="4" w:space="0" w:color="000000"/>
            </w:tcBorders>
            <w:tcMar>
              <w:left w:w="0" w:type="dxa"/>
              <w:right w:w="0" w:type="dxa"/>
            </w:tcMar>
          </w:tcPr>
          <w:p w14:paraId="41825F96" w14:textId="41C7D382" w:rsidR="009E7158" w:rsidRPr="001A161E" w:rsidRDefault="009E7158" w:rsidP="009E7158">
            <w:pPr>
              <w:autoSpaceDE w:val="0"/>
              <w:autoSpaceDN w:val="0"/>
              <w:spacing w:before="30" w:after="0" w:line="245" w:lineRule="auto"/>
              <w:ind w:right="576"/>
              <w:jc w:val="center"/>
              <w:rPr>
                <w:sz w:val="12"/>
                <w:szCs w:val="12"/>
              </w:rPr>
            </w:pPr>
            <w:r>
              <w:rPr>
                <w:rFonts w:ascii="SimSun" w:hAnsi="SimSun"/>
                <w:sz w:val="16"/>
              </w:rPr>
              <w:t>□</w:t>
            </w:r>
            <w:r>
              <w:rPr>
                <w:sz w:val="16"/>
              </w:rPr>
              <w:t>Yes</w:t>
            </w:r>
            <w:r>
              <w:rPr>
                <w:spacing w:val="-1"/>
                <w:sz w:val="16"/>
              </w:rPr>
              <w:t xml:space="preserve"> </w:t>
            </w:r>
            <w:r>
              <w:rPr>
                <w:rFonts w:ascii="SimSun" w:hAnsi="SimSun"/>
                <w:spacing w:val="-5"/>
                <w:sz w:val="16"/>
              </w:rPr>
              <w:t>□</w:t>
            </w:r>
            <w:r>
              <w:rPr>
                <w:spacing w:val="-5"/>
                <w:sz w:val="16"/>
              </w:rPr>
              <w:t>No</w:t>
            </w:r>
          </w:p>
        </w:tc>
        <w:tc>
          <w:tcPr>
            <w:tcW w:w="2430" w:type="dxa"/>
            <w:tcBorders>
              <w:top w:val="single" w:sz="4" w:space="0" w:color="000000"/>
              <w:left w:val="single" w:sz="4" w:space="0" w:color="000000"/>
              <w:bottom w:val="single" w:sz="4" w:space="0" w:color="000000"/>
              <w:right w:val="single" w:sz="4" w:space="0" w:color="000000"/>
            </w:tcBorders>
          </w:tcPr>
          <w:p w14:paraId="4199C5E0" w14:textId="530C0D7F" w:rsidR="009E7158" w:rsidRPr="001A161E" w:rsidRDefault="009E7158" w:rsidP="009E7158">
            <w:pPr>
              <w:autoSpaceDE w:val="0"/>
              <w:autoSpaceDN w:val="0"/>
              <w:spacing w:before="30" w:after="0" w:line="245" w:lineRule="auto"/>
              <w:ind w:right="576"/>
              <w:jc w:val="center"/>
              <w:rPr>
                <w:rFonts w:ascii="FZLTHJW" w:eastAsia="FZLTHJW" w:hAnsi="FZLTHJW"/>
                <w:color w:val="000000"/>
                <w:sz w:val="12"/>
                <w:szCs w:val="12"/>
              </w:rPr>
            </w:pPr>
            <w:r>
              <w:rPr>
                <w:rFonts w:ascii="FZLTHJW" w:eastAsia="FZLTHJW" w:hAnsi="FZLTHJW"/>
                <w:color w:val="000000"/>
                <w:sz w:val="12"/>
                <w:szCs w:val="12"/>
              </w:rPr>
              <w:t>Photo</w:t>
            </w:r>
          </w:p>
        </w:tc>
      </w:tr>
      <w:tr w:rsidR="009E7158" w14:paraId="2B3DAF4C" w14:textId="77777777" w:rsidTr="00CB0670">
        <w:trPr>
          <w:trHeight w:hRule="exact" w:val="450"/>
        </w:trPr>
        <w:tc>
          <w:tcPr>
            <w:tcW w:w="849" w:type="dxa"/>
            <w:vMerge/>
            <w:tcBorders>
              <w:top w:val="single" w:sz="4" w:space="0" w:color="000000"/>
              <w:left w:val="single" w:sz="4" w:space="0" w:color="000000"/>
              <w:bottom w:val="single" w:sz="4" w:space="0" w:color="000000"/>
              <w:right w:val="single" w:sz="4" w:space="0" w:color="000000"/>
            </w:tcBorders>
          </w:tcPr>
          <w:p w14:paraId="5EECFF16" w14:textId="77777777" w:rsidR="009E7158" w:rsidRDefault="009E7158" w:rsidP="009E7158"/>
        </w:tc>
        <w:tc>
          <w:tcPr>
            <w:tcW w:w="3026" w:type="dxa"/>
            <w:tcBorders>
              <w:top w:val="single" w:sz="4" w:space="0" w:color="000000"/>
              <w:left w:val="single" w:sz="4" w:space="0" w:color="000000"/>
              <w:bottom w:val="single" w:sz="4" w:space="0" w:color="000000"/>
              <w:right w:val="single" w:sz="4" w:space="0" w:color="000000"/>
            </w:tcBorders>
            <w:tcMar>
              <w:left w:w="0" w:type="dxa"/>
              <w:right w:w="0" w:type="dxa"/>
            </w:tcMar>
          </w:tcPr>
          <w:p w14:paraId="4502D904" w14:textId="77777777" w:rsidR="009E7158" w:rsidRDefault="009E7158" w:rsidP="009E7158">
            <w:pPr>
              <w:autoSpaceDE w:val="0"/>
              <w:autoSpaceDN w:val="0"/>
              <w:spacing w:before="136" w:after="0" w:line="240" w:lineRule="auto"/>
              <w:ind w:left="52"/>
            </w:pPr>
            <w:r>
              <w:rPr>
                <w:rFonts w:ascii="HuaweiSans" w:eastAsia="HuaweiSans" w:hAnsi="HuaweiSans"/>
                <w:color w:val="000000"/>
                <w:sz w:val="16"/>
              </w:rPr>
              <w:t>All labels are correct, clear, and complete.</w:t>
            </w:r>
          </w:p>
        </w:tc>
        <w:tc>
          <w:tcPr>
            <w:tcW w:w="1170" w:type="dxa"/>
            <w:tcBorders>
              <w:top w:val="single" w:sz="4" w:space="0" w:color="000000"/>
              <w:left w:val="single" w:sz="4" w:space="0" w:color="000000"/>
              <w:bottom w:val="single" w:sz="4" w:space="0" w:color="000000"/>
              <w:right w:val="single" w:sz="4" w:space="0" w:color="000000"/>
            </w:tcBorders>
            <w:tcMar>
              <w:left w:w="0" w:type="dxa"/>
              <w:right w:w="0" w:type="dxa"/>
            </w:tcMar>
          </w:tcPr>
          <w:p w14:paraId="1E9DD57F" w14:textId="5DD855AC" w:rsidR="009E7158" w:rsidRPr="001A161E" w:rsidRDefault="009E7158" w:rsidP="009E7158">
            <w:pPr>
              <w:autoSpaceDE w:val="0"/>
              <w:autoSpaceDN w:val="0"/>
              <w:spacing w:before="28" w:after="0" w:line="245" w:lineRule="auto"/>
              <w:ind w:right="576"/>
              <w:jc w:val="center"/>
              <w:rPr>
                <w:sz w:val="12"/>
                <w:szCs w:val="12"/>
              </w:rPr>
            </w:pPr>
            <w:r>
              <w:rPr>
                <w:rFonts w:ascii="SimSun" w:hAnsi="SimSun"/>
                <w:sz w:val="16"/>
              </w:rPr>
              <w:t>□</w:t>
            </w:r>
            <w:r>
              <w:rPr>
                <w:sz w:val="16"/>
              </w:rPr>
              <w:t>Yes</w:t>
            </w:r>
            <w:r>
              <w:rPr>
                <w:spacing w:val="-1"/>
                <w:sz w:val="16"/>
              </w:rPr>
              <w:t xml:space="preserve"> </w:t>
            </w:r>
            <w:r>
              <w:rPr>
                <w:rFonts w:ascii="SimSun" w:hAnsi="SimSun"/>
                <w:spacing w:val="-5"/>
                <w:sz w:val="16"/>
              </w:rPr>
              <w:t>□</w:t>
            </w:r>
            <w:r>
              <w:rPr>
                <w:spacing w:val="-5"/>
                <w:sz w:val="16"/>
              </w:rPr>
              <w:t>No</w:t>
            </w:r>
          </w:p>
        </w:tc>
        <w:tc>
          <w:tcPr>
            <w:tcW w:w="2430" w:type="dxa"/>
            <w:tcBorders>
              <w:top w:val="single" w:sz="4" w:space="0" w:color="000000"/>
              <w:left w:val="single" w:sz="4" w:space="0" w:color="000000"/>
              <w:bottom w:val="single" w:sz="4" w:space="0" w:color="000000"/>
              <w:right w:val="single" w:sz="4" w:space="0" w:color="000000"/>
            </w:tcBorders>
          </w:tcPr>
          <w:p w14:paraId="28143B8F" w14:textId="106EAD56" w:rsidR="009E7158" w:rsidRPr="001A161E" w:rsidRDefault="009E7158" w:rsidP="009E7158">
            <w:pPr>
              <w:autoSpaceDE w:val="0"/>
              <w:autoSpaceDN w:val="0"/>
              <w:spacing w:before="28" w:after="0" w:line="245" w:lineRule="auto"/>
              <w:ind w:right="576"/>
              <w:jc w:val="center"/>
              <w:rPr>
                <w:rFonts w:ascii="FZLTHJW" w:eastAsia="FZLTHJW" w:hAnsi="FZLTHJW"/>
                <w:color w:val="000000"/>
                <w:sz w:val="12"/>
                <w:szCs w:val="12"/>
              </w:rPr>
            </w:pPr>
            <w:r>
              <w:rPr>
                <w:rFonts w:ascii="FZLTHJW" w:eastAsia="FZLTHJW" w:hAnsi="FZLTHJW"/>
                <w:color w:val="000000"/>
                <w:sz w:val="12"/>
                <w:szCs w:val="12"/>
              </w:rPr>
              <w:t>Photo</w:t>
            </w:r>
          </w:p>
        </w:tc>
      </w:tr>
      <w:tr w:rsidR="009E7158" w14:paraId="678142BA" w14:textId="77777777" w:rsidTr="00CB0670">
        <w:trPr>
          <w:trHeight w:hRule="exact" w:val="493"/>
        </w:trPr>
        <w:tc>
          <w:tcPr>
            <w:tcW w:w="849" w:type="dxa"/>
            <w:vMerge/>
            <w:tcBorders>
              <w:top w:val="single" w:sz="4" w:space="0" w:color="000000"/>
              <w:left w:val="single" w:sz="4" w:space="0" w:color="000000"/>
              <w:bottom w:val="single" w:sz="4" w:space="0" w:color="000000"/>
              <w:right w:val="single" w:sz="4" w:space="0" w:color="000000"/>
            </w:tcBorders>
          </w:tcPr>
          <w:p w14:paraId="787AC1FC" w14:textId="77777777" w:rsidR="009E7158" w:rsidRDefault="009E7158" w:rsidP="009E7158"/>
        </w:tc>
        <w:tc>
          <w:tcPr>
            <w:tcW w:w="3026" w:type="dxa"/>
            <w:tcBorders>
              <w:top w:val="single" w:sz="4" w:space="0" w:color="000000"/>
              <w:left w:val="single" w:sz="4" w:space="0" w:color="000000"/>
              <w:bottom w:val="single" w:sz="4" w:space="0" w:color="000000"/>
              <w:right w:val="single" w:sz="4" w:space="0" w:color="000000"/>
            </w:tcBorders>
            <w:tcMar>
              <w:left w:w="0" w:type="dxa"/>
              <w:right w:w="0" w:type="dxa"/>
            </w:tcMar>
          </w:tcPr>
          <w:p w14:paraId="1870D669" w14:textId="77777777" w:rsidR="009E7158" w:rsidRDefault="009E7158" w:rsidP="009E7158">
            <w:pPr>
              <w:autoSpaceDE w:val="0"/>
              <w:autoSpaceDN w:val="0"/>
              <w:spacing w:before="64" w:after="0" w:line="245" w:lineRule="auto"/>
              <w:ind w:left="56"/>
            </w:pPr>
            <w:r>
              <w:rPr>
                <w:rFonts w:ascii="HuaweiSans" w:eastAsia="HuaweiSans" w:hAnsi="HuaweiSans"/>
                <w:color w:val="000000"/>
                <w:sz w:val="16"/>
              </w:rPr>
              <w:t>The paint on the cabinet exterior is intact. If paint flakes off, repaint that area immediately to avoid corrosion.</w:t>
            </w:r>
          </w:p>
        </w:tc>
        <w:tc>
          <w:tcPr>
            <w:tcW w:w="1170" w:type="dxa"/>
            <w:tcBorders>
              <w:top w:val="single" w:sz="4" w:space="0" w:color="000000"/>
              <w:left w:val="single" w:sz="4" w:space="0" w:color="000000"/>
              <w:bottom w:val="single" w:sz="4" w:space="0" w:color="000000"/>
              <w:right w:val="single" w:sz="4" w:space="0" w:color="000000"/>
            </w:tcBorders>
            <w:tcMar>
              <w:left w:w="0" w:type="dxa"/>
              <w:right w:w="0" w:type="dxa"/>
            </w:tcMar>
          </w:tcPr>
          <w:p w14:paraId="59B08E95" w14:textId="05D04F91" w:rsidR="009E7158" w:rsidRPr="001A161E" w:rsidRDefault="009E7158" w:rsidP="009E7158">
            <w:pPr>
              <w:autoSpaceDE w:val="0"/>
              <w:autoSpaceDN w:val="0"/>
              <w:spacing w:before="52" w:after="0" w:line="245" w:lineRule="auto"/>
              <w:ind w:right="576"/>
              <w:jc w:val="center"/>
              <w:rPr>
                <w:sz w:val="12"/>
                <w:szCs w:val="12"/>
              </w:rPr>
            </w:pPr>
            <w:r>
              <w:rPr>
                <w:rFonts w:ascii="SimSun" w:hAnsi="SimSun"/>
                <w:sz w:val="16"/>
              </w:rPr>
              <w:t>□</w:t>
            </w:r>
            <w:r>
              <w:rPr>
                <w:sz w:val="16"/>
              </w:rPr>
              <w:t>Yes</w:t>
            </w:r>
            <w:r>
              <w:rPr>
                <w:spacing w:val="-1"/>
                <w:sz w:val="16"/>
              </w:rPr>
              <w:t xml:space="preserve"> </w:t>
            </w:r>
            <w:r>
              <w:rPr>
                <w:rFonts w:ascii="SimSun" w:hAnsi="SimSun"/>
                <w:spacing w:val="-5"/>
                <w:sz w:val="16"/>
              </w:rPr>
              <w:t>□</w:t>
            </w:r>
            <w:r>
              <w:rPr>
                <w:spacing w:val="-5"/>
                <w:sz w:val="16"/>
              </w:rPr>
              <w:t>No</w:t>
            </w:r>
          </w:p>
        </w:tc>
        <w:tc>
          <w:tcPr>
            <w:tcW w:w="2430" w:type="dxa"/>
            <w:tcBorders>
              <w:top w:val="single" w:sz="4" w:space="0" w:color="000000"/>
              <w:left w:val="single" w:sz="4" w:space="0" w:color="000000"/>
              <w:bottom w:val="single" w:sz="4" w:space="0" w:color="000000"/>
              <w:right w:val="single" w:sz="4" w:space="0" w:color="000000"/>
            </w:tcBorders>
          </w:tcPr>
          <w:p w14:paraId="655ACD42" w14:textId="00FC7AD0" w:rsidR="009E7158" w:rsidRPr="001A161E" w:rsidRDefault="009E7158" w:rsidP="009E7158">
            <w:pPr>
              <w:autoSpaceDE w:val="0"/>
              <w:autoSpaceDN w:val="0"/>
              <w:spacing w:before="52" w:after="0" w:line="245" w:lineRule="auto"/>
              <w:ind w:right="576"/>
              <w:jc w:val="center"/>
              <w:rPr>
                <w:rFonts w:ascii="FZLTHJW" w:eastAsia="FZLTHJW" w:hAnsi="FZLTHJW"/>
                <w:color w:val="000000"/>
                <w:sz w:val="12"/>
                <w:szCs w:val="12"/>
              </w:rPr>
            </w:pPr>
            <w:r>
              <w:rPr>
                <w:rFonts w:ascii="FZLTHJW" w:eastAsia="FZLTHJW" w:hAnsi="FZLTHJW"/>
                <w:color w:val="000000"/>
                <w:sz w:val="12"/>
                <w:szCs w:val="12"/>
              </w:rPr>
              <w:t>Photo</w:t>
            </w:r>
          </w:p>
        </w:tc>
      </w:tr>
      <w:tr w:rsidR="009E7158" w14:paraId="2AB9F51B" w14:textId="77777777" w:rsidTr="00CB0670">
        <w:trPr>
          <w:trHeight w:hRule="exact" w:val="450"/>
        </w:trPr>
        <w:tc>
          <w:tcPr>
            <w:tcW w:w="849" w:type="dxa"/>
            <w:vMerge/>
            <w:tcBorders>
              <w:top w:val="single" w:sz="4" w:space="0" w:color="000000"/>
              <w:left w:val="single" w:sz="4" w:space="0" w:color="000000"/>
              <w:bottom w:val="single" w:sz="4" w:space="0" w:color="000000"/>
              <w:right w:val="single" w:sz="4" w:space="0" w:color="000000"/>
            </w:tcBorders>
          </w:tcPr>
          <w:p w14:paraId="64E9CD08" w14:textId="77777777" w:rsidR="009E7158" w:rsidRDefault="009E7158" w:rsidP="009E7158"/>
        </w:tc>
        <w:tc>
          <w:tcPr>
            <w:tcW w:w="3026" w:type="dxa"/>
            <w:tcBorders>
              <w:top w:val="single" w:sz="4" w:space="0" w:color="000000"/>
              <w:left w:val="single" w:sz="4" w:space="0" w:color="000000"/>
              <w:bottom w:val="single" w:sz="4" w:space="0" w:color="000000"/>
              <w:right w:val="single" w:sz="4" w:space="0" w:color="000000"/>
            </w:tcBorders>
            <w:tcMar>
              <w:left w:w="0" w:type="dxa"/>
              <w:right w:w="0" w:type="dxa"/>
            </w:tcMar>
          </w:tcPr>
          <w:p w14:paraId="786BA895" w14:textId="77777777" w:rsidR="009E7158" w:rsidRDefault="009E7158" w:rsidP="009E7158">
            <w:pPr>
              <w:autoSpaceDE w:val="0"/>
              <w:autoSpaceDN w:val="0"/>
              <w:spacing w:before="64" w:after="0" w:line="242" w:lineRule="auto"/>
              <w:ind w:left="56"/>
            </w:pPr>
            <w:r>
              <w:rPr>
                <w:rFonts w:ascii="HuaweiSans" w:eastAsia="HuaweiSans" w:hAnsi="HuaweiSans"/>
                <w:color w:val="000000"/>
                <w:sz w:val="16"/>
              </w:rPr>
              <w:t>The cabinet doors and locks work properly.</w:t>
            </w:r>
          </w:p>
        </w:tc>
        <w:tc>
          <w:tcPr>
            <w:tcW w:w="1170" w:type="dxa"/>
            <w:tcBorders>
              <w:top w:val="single" w:sz="4" w:space="0" w:color="000000"/>
              <w:left w:val="single" w:sz="4" w:space="0" w:color="000000"/>
              <w:bottom w:val="single" w:sz="4" w:space="0" w:color="000000"/>
              <w:right w:val="single" w:sz="4" w:space="0" w:color="000000"/>
            </w:tcBorders>
            <w:tcMar>
              <w:left w:w="0" w:type="dxa"/>
              <w:right w:w="0" w:type="dxa"/>
            </w:tcMar>
          </w:tcPr>
          <w:p w14:paraId="1665EA13" w14:textId="60959225" w:rsidR="009E7158" w:rsidRPr="001A161E" w:rsidRDefault="009E7158" w:rsidP="009E7158">
            <w:pPr>
              <w:autoSpaceDE w:val="0"/>
              <w:autoSpaceDN w:val="0"/>
              <w:spacing w:before="28" w:after="0" w:line="245" w:lineRule="auto"/>
              <w:ind w:right="576"/>
              <w:jc w:val="center"/>
              <w:rPr>
                <w:sz w:val="12"/>
                <w:szCs w:val="12"/>
              </w:rPr>
            </w:pPr>
            <w:r>
              <w:rPr>
                <w:rFonts w:ascii="SimSun" w:hAnsi="SimSun"/>
                <w:sz w:val="16"/>
              </w:rPr>
              <w:t>□</w:t>
            </w:r>
            <w:r>
              <w:rPr>
                <w:sz w:val="16"/>
              </w:rPr>
              <w:t>Yes</w:t>
            </w:r>
            <w:r>
              <w:rPr>
                <w:spacing w:val="-1"/>
                <w:sz w:val="16"/>
              </w:rPr>
              <w:t xml:space="preserve"> </w:t>
            </w:r>
            <w:r>
              <w:rPr>
                <w:rFonts w:ascii="SimSun" w:hAnsi="SimSun"/>
                <w:spacing w:val="-5"/>
                <w:sz w:val="16"/>
              </w:rPr>
              <w:t>□</w:t>
            </w:r>
            <w:r>
              <w:rPr>
                <w:spacing w:val="-5"/>
                <w:sz w:val="16"/>
              </w:rPr>
              <w:t>No</w:t>
            </w:r>
          </w:p>
        </w:tc>
        <w:tc>
          <w:tcPr>
            <w:tcW w:w="2430" w:type="dxa"/>
            <w:tcBorders>
              <w:top w:val="single" w:sz="4" w:space="0" w:color="000000"/>
              <w:left w:val="single" w:sz="4" w:space="0" w:color="000000"/>
              <w:bottom w:val="single" w:sz="4" w:space="0" w:color="000000"/>
              <w:right w:val="single" w:sz="4" w:space="0" w:color="000000"/>
            </w:tcBorders>
          </w:tcPr>
          <w:p w14:paraId="5ED19E7C" w14:textId="7100245F" w:rsidR="009E7158" w:rsidRPr="001A161E" w:rsidRDefault="009E7158" w:rsidP="009E7158">
            <w:pPr>
              <w:autoSpaceDE w:val="0"/>
              <w:autoSpaceDN w:val="0"/>
              <w:spacing w:before="28" w:after="0" w:line="245" w:lineRule="auto"/>
              <w:ind w:right="576"/>
              <w:jc w:val="center"/>
              <w:rPr>
                <w:rFonts w:ascii="FZLTHJW" w:eastAsia="FZLTHJW" w:hAnsi="FZLTHJW"/>
                <w:color w:val="000000"/>
                <w:sz w:val="12"/>
                <w:szCs w:val="12"/>
              </w:rPr>
            </w:pPr>
            <w:r>
              <w:rPr>
                <w:rFonts w:ascii="FZLTHJW" w:eastAsia="FZLTHJW" w:hAnsi="FZLTHJW"/>
                <w:color w:val="000000"/>
                <w:sz w:val="12"/>
                <w:szCs w:val="12"/>
              </w:rPr>
              <w:t>Photo</w:t>
            </w:r>
          </w:p>
        </w:tc>
      </w:tr>
      <w:tr w:rsidR="009E7158" w14:paraId="0FBDE4B4" w14:textId="77777777" w:rsidTr="00CB0670">
        <w:trPr>
          <w:trHeight w:hRule="exact" w:val="676"/>
        </w:trPr>
        <w:tc>
          <w:tcPr>
            <w:tcW w:w="849" w:type="dxa"/>
            <w:vMerge/>
            <w:tcBorders>
              <w:top w:val="single" w:sz="4" w:space="0" w:color="000000"/>
              <w:left w:val="single" w:sz="4" w:space="0" w:color="000000"/>
              <w:bottom w:val="single" w:sz="4" w:space="0" w:color="000000"/>
              <w:right w:val="single" w:sz="4" w:space="0" w:color="000000"/>
            </w:tcBorders>
          </w:tcPr>
          <w:p w14:paraId="3AFCE287" w14:textId="77777777" w:rsidR="009E7158" w:rsidRDefault="009E7158" w:rsidP="009E7158"/>
        </w:tc>
        <w:tc>
          <w:tcPr>
            <w:tcW w:w="3026" w:type="dxa"/>
            <w:tcBorders>
              <w:top w:val="single" w:sz="4" w:space="0" w:color="000000"/>
              <w:left w:val="single" w:sz="4" w:space="0" w:color="000000"/>
              <w:bottom w:val="single" w:sz="4" w:space="0" w:color="000000"/>
              <w:right w:val="single" w:sz="4" w:space="0" w:color="000000"/>
            </w:tcBorders>
            <w:tcMar>
              <w:left w:w="0" w:type="dxa"/>
              <w:right w:w="0" w:type="dxa"/>
            </w:tcMar>
          </w:tcPr>
          <w:p w14:paraId="128B2718" w14:textId="77777777" w:rsidR="009E7158" w:rsidRDefault="009E7158" w:rsidP="009E7158">
            <w:pPr>
              <w:autoSpaceDE w:val="0"/>
              <w:autoSpaceDN w:val="0"/>
              <w:spacing w:before="42" w:after="0" w:line="245" w:lineRule="auto"/>
              <w:ind w:left="52"/>
            </w:pPr>
            <w:r>
              <w:rPr>
                <w:rFonts w:ascii="HuaweiSans" w:eastAsia="HuaweiSans" w:hAnsi="HuaweiSans"/>
                <w:color w:val="000000"/>
                <w:sz w:val="16"/>
              </w:rPr>
              <w:t>There are no sundries such as adhesive tape, cable tie, paper scrap, or packing material around the cabinet.</w:t>
            </w:r>
          </w:p>
        </w:tc>
        <w:tc>
          <w:tcPr>
            <w:tcW w:w="1170" w:type="dxa"/>
            <w:tcBorders>
              <w:top w:val="single" w:sz="4" w:space="0" w:color="000000"/>
              <w:left w:val="single" w:sz="4" w:space="0" w:color="000000"/>
              <w:bottom w:val="single" w:sz="4" w:space="0" w:color="000000"/>
              <w:right w:val="single" w:sz="4" w:space="0" w:color="000000"/>
            </w:tcBorders>
            <w:tcMar>
              <w:left w:w="0" w:type="dxa"/>
              <w:right w:w="0" w:type="dxa"/>
            </w:tcMar>
          </w:tcPr>
          <w:p w14:paraId="3EBC31B1" w14:textId="609879CE" w:rsidR="009E7158" w:rsidRPr="001A161E" w:rsidRDefault="009E7158" w:rsidP="009E7158">
            <w:pPr>
              <w:autoSpaceDE w:val="0"/>
              <w:autoSpaceDN w:val="0"/>
              <w:spacing w:before="28" w:after="0" w:line="245" w:lineRule="auto"/>
              <w:ind w:right="576"/>
              <w:jc w:val="center"/>
              <w:rPr>
                <w:sz w:val="12"/>
                <w:szCs w:val="12"/>
              </w:rPr>
            </w:pPr>
            <w:r>
              <w:rPr>
                <w:rFonts w:ascii="SimSun" w:hAnsi="SimSun"/>
                <w:sz w:val="16"/>
              </w:rPr>
              <w:t>□</w:t>
            </w:r>
            <w:r>
              <w:rPr>
                <w:sz w:val="16"/>
              </w:rPr>
              <w:t>Yes</w:t>
            </w:r>
            <w:r>
              <w:rPr>
                <w:spacing w:val="-1"/>
                <w:sz w:val="16"/>
              </w:rPr>
              <w:t xml:space="preserve"> </w:t>
            </w:r>
            <w:r>
              <w:rPr>
                <w:rFonts w:ascii="SimSun" w:hAnsi="SimSun"/>
                <w:spacing w:val="-5"/>
                <w:sz w:val="16"/>
              </w:rPr>
              <w:t>□</w:t>
            </w:r>
            <w:r>
              <w:rPr>
                <w:spacing w:val="-5"/>
                <w:sz w:val="16"/>
              </w:rPr>
              <w:t>No</w:t>
            </w:r>
          </w:p>
        </w:tc>
        <w:tc>
          <w:tcPr>
            <w:tcW w:w="2430" w:type="dxa"/>
            <w:tcBorders>
              <w:top w:val="single" w:sz="4" w:space="0" w:color="000000"/>
              <w:left w:val="single" w:sz="4" w:space="0" w:color="000000"/>
              <w:bottom w:val="single" w:sz="4" w:space="0" w:color="000000"/>
              <w:right w:val="single" w:sz="4" w:space="0" w:color="000000"/>
            </w:tcBorders>
          </w:tcPr>
          <w:p w14:paraId="54CB2100" w14:textId="2D80542A" w:rsidR="009E7158" w:rsidRPr="001A161E" w:rsidRDefault="009E7158" w:rsidP="009E7158">
            <w:pPr>
              <w:autoSpaceDE w:val="0"/>
              <w:autoSpaceDN w:val="0"/>
              <w:spacing w:before="28" w:after="0" w:line="245" w:lineRule="auto"/>
              <w:ind w:right="576"/>
              <w:jc w:val="center"/>
              <w:rPr>
                <w:rFonts w:ascii="FZLTHJW" w:eastAsia="FZLTHJW" w:hAnsi="FZLTHJW"/>
                <w:color w:val="000000"/>
                <w:sz w:val="12"/>
                <w:szCs w:val="12"/>
              </w:rPr>
            </w:pPr>
            <w:r>
              <w:rPr>
                <w:rFonts w:ascii="FZLTHJW" w:eastAsia="FZLTHJW" w:hAnsi="FZLTHJW"/>
                <w:color w:val="000000"/>
                <w:sz w:val="12"/>
                <w:szCs w:val="12"/>
              </w:rPr>
              <w:t>Photo</w:t>
            </w:r>
          </w:p>
        </w:tc>
      </w:tr>
      <w:tr w:rsidR="009E7158" w14:paraId="08478AF0" w14:textId="77777777" w:rsidTr="00CB0670">
        <w:trPr>
          <w:trHeight w:hRule="exact" w:val="446"/>
        </w:trPr>
        <w:tc>
          <w:tcPr>
            <w:tcW w:w="849" w:type="dxa"/>
            <w:vMerge/>
            <w:tcBorders>
              <w:top w:val="single" w:sz="4" w:space="0" w:color="000000"/>
              <w:left w:val="single" w:sz="4" w:space="0" w:color="000000"/>
              <w:bottom w:val="single" w:sz="4" w:space="0" w:color="000000"/>
              <w:right w:val="single" w:sz="4" w:space="0" w:color="000000"/>
            </w:tcBorders>
          </w:tcPr>
          <w:p w14:paraId="02FB8FDB" w14:textId="77777777" w:rsidR="009E7158" w:rsidRDefault="009E7158" w:rsidP="009E7158"/>
        </w:tc>
        <w:tc>
          <w:tcPr>
            <w:tcW w:w="3026" w:type="dxa"/>
            <w:tcBorders>
              <w:top w:val="single" w:sz="4" w:space="0" w:color="000000"/>
              <w:left w:val="single" w:sz="4" w:space="0" w:color="000000"/>
              <w:bottom w:val="single" w:sz="4" w:space="0" w:color="000000"/>
              <w:right w:val="single" w:sz="4" w:space="0" w:color="000000"/>
            </w:tcBorders>
            <w:tcMar>
              <w:left w:w="0" w:type="dxa"/>
              <w:right w:w="0" w:type="dxa"/>
            </w:tcMar>
          </w:tcPr>
          <w:p w14:paraId="07CA7C75" w14:textId="77777777" w:rsidR="009E7158" w:rsidRDefault="009E7158" w:rsidP="009E7158">
            <w:pPr>
              <w:autoSpaceDE w:val="0"/>
              <w:autoSpaceDN w:val="0"/>
              <w:spacing w:before="40" w:after="0" w:line="245" w:lineRule="auto"/>
              <w:ind w:left="52" w:right="288"/>
            </w:pPr>
            <w:r>
              <w:rPr>
                <w:rFonts w:ascii="HuaweiSans" w:eastAsia="HuaweiSans" w:hAnsi="HuaweiSans"/>
                <w:color w:val="000000"/>
                <w:sz w:val="16"/>
              </w:rPr>
              <w:t>All components are properly installed and no component is left onsite.</w:t>
            </w:r>
          </w:p>
        </w:tc>
        <w:tc>
          <w:tcPr>
            <w:tcW w:w="1170" w:type="dxa"/>
            <w:tcBorders>
              <w:top w:val="single" w:sz="4" w:space="0" w:color="000000"/>
              <w:left w:val="single" w:sz="4" w:space="0" w:color="000000"/>
              <w:bottom w:val="single" w:sz="4" w:space="0" w:color="000000"/>
              <w:right w:val="single" w:sz="4" w:space="0" w:color="000000"/>
            </w:tcBorders>
            <w:tcMar>
              <w:left w:w="0" w:type="dxa"/>
              <w:right w:w="0" w:type="dxa"/>
            </w:tcMar>
          </w:tcPr>
          <w:p w14:paraId="145CEF7C" w14:textId="27141B24" w:rsidR="009E7158" w:rsidRPr="001A161E" w:rsidRDefault="009E7158" w:rsidP="009E7158">
            <w:pPr>
              <w:autoSpaceDE w:val="0"/>
              <w:autoSpaceDN w:val="0"/>
              <w:spacing w:before="28" w:after="0" w:line="245" w:lineRule="auto"/>
              <w:ind w:right="576"/>
              <w:jc w:val="center"/>
              <w:rPr>
                <w:sz w:val="12"/>
                <w:szCs w:val="12"/>
              </w:rPr>
            </w:pPr>
            <w:r>
              <w:rPr>
                <w:rFonts w:ascii="SimSun" w:hAnsi="SimSun"/>
                <w:sz w:val="16"/>
              </w:rPr>
              <w:t>□</w:t>
            </w:r>
            <w:r>
              <w:rPr>
                <w:sz w:val="16"/>
              </w:rPr>
              <w:t>Yes</w:t>
            </w:r>
            <w:r>
              <w:rPr>
                <w:spacing w:val="-1"/>
                <w:sz w:val="16"/>
              </w:rPr>
              <w:t xml:space="preserve"> </w:t>
            </w:r>
            <w:r>
              <w:rPr>
                <w:rFonts w:ascii="SimSun" w:hAnsi="SimSun"/>
                <w:spacing w:val="-5"/>
                <w:sz w:val="16"/>
              </w:rPr>
              <w:t>□</w:t>
            </w:r>
            <w:r>
              <w:rPr>
                <w:spacing w:val="-5"/>
                <w:sz w:val="16"/>
              </w:rPr>
              <w:t>No</w:t>
            </w:r>
          </w:p>
        </w:tc>
        <w:tc>
          <w:tcPr>
            <w:tcW w:w="2430" w:type="dxa"/>
            <w:tcBorders>
              <w:top w:val="single" w:sz="4" w:space="0" w:color="000000"/>
              <w:left w:val="single" w:sz="4" w:space="0" w:color="000000"/>
              <w:bottom w:val="single" w:sz="4" w:space="0" w:color="000000"/>
              <w:right w:val="single" w:sz="4" w:space="0" w:color="000000"/>
            </w:tcBorders>
          </w:tcPr>
          <w:p w14:paraId="4C5C3419" w14:textId="2F2993D2" w:rsidR="009E7158" w:rsidRPr="001A161E" w:rsidRDefault="009E7158" w:rsidP="009E7158">
            <w:pPr>
              <w:autoSpaceDE w:val="0"/>
              <w:autoSpaceDN w:val="0"/>
              <w:spacing w:before="28" w:after="0" w:line="245" w:lineRule="auto"/>
              <w:ind w:right="576"/>
              <w:jc w:val="center"/>
              <w:rPr>
                <w:rFonts w:ascii="FZLTHJW" w:eastAsia="FZLTHJW" w:hAnsi="FZLTHJW"/>
                <w:color w:val="000000"/>
                <w:sz w:val="12"/>
                <w:szCs w:val="12"/>
              </w:rPr>
            </w:pPr>
            <w:r>
              <w:rPr>
                <w:rFonts w:ascii="FZLTHJW" w:eastAsia="FZLTHJW" w:hAnsi="FZLTHJW"/>
                <w:color w:val="000000"/>
                <w:sz w:val="12"/>
                <w:szCs w:val="12"/>
              </w:rPr>
              <w:t>Photo</w:t>
            </w:r>
          </w:p>
        </w:tc>
      </w:tr>
      <w:tr w:rsidR="009E7158" w14:paraId="5D58C211" w14:textId="77777777" w:rsidTr="00CB0670">
        <w:trPr>
          <w:trHeight w:hRule="exact" w:val="586"/>
        </w:trPr>
        <w:tc>
          <w:tcPr>
            <w:tcW w:w="849" w:type="dxa"/>
            <w:vMerge/>
            <w:tcBorders>
              <w:top w:val="single" w:sz="4" w:space="0" w:color="000000"/>
              <w:left w:val="single" w:sz="4" w:space="0" w:color="000000"/>
              <w:bottom w:val="single" w:sz="4" w:space="0" w:color="000000"/>
              <w:right w:val="single" w:sz="4" w:space="0" w:color="000000"/>
            </w:tcBorders>
          </w:tcPr>
          <w:p w14:paraId="3BA9C339" w14:textId="77777777" w:rsidR="009E7158" w:rsidRDefault="009E7158" w:rsidP="009E7158"/>
        </w:tc>
        <w:tc>
          <w:tcPr>
            <w:tcW w:w="3026" w:type="dxa"/>
            <w:tcBorders>
              <w:top w:val="single" w:sz="4" w:space="0" w:color="000000"/>
              <w:left w:val="single" w:sz="4" w:space="0" w:color="000000"/>
              <w:bottom w:val="single" w:sz="4" w:space="0" w:color="000000"/>
              <w:right w:val="single" w:sz="4" w:space="0" w:color="000000"/>
            </w:tcBorders>
            <w:tcMar>
              <w:left w:w="0" w:type="dxa"/>
              <w:right w:w="0" w:type="dxa"/>
            </w:tcMar>
          </w:tcPr>
          <w:p w14:paraId="7AB337B9" w14:textId="3A5D0FBC" w:rsidR="009E7158" w:rsidRDefault="009E7158" w:rsidP="009E7158">
            <w:pPr>
              <w:autoSpaceDE w:val="0"/>
              <w:autoSpaceDN w:val="0"/>
              <w:spacing w:before="138" w:after="0" w:line="240" w:lineRule="auto"/>
              <w:ind w:left="52"/>
            </w:pPr>
            <w:r>
              <w:rPr>
                <w:rFonts w:ascii="HuaweiSans" w:eastAsia="HuaweiSans" w:hAnsi="HuaweiSans"/>
                <w:color w:val="000000"/>
                <w:sz w:val="16"/>
              </w:rPr>
              <w:t>Idle cable holes are completely cover with the sealing putting.</w:t>
            </w:r>
          </w:p>
        </w:tc>
        <w:tc>
          <w:tcPr>
            <w:tcW w:w="1170" w:type="dxa"/>
            <w:tcBorders>
              <w:top w:val="single" w:sz="4" w:space="0" w:color="000000"/>
              <w:left w:val="single" w:sz="4" w:space="0" w:color="000000"/>
              <w:bottom w:val="single" w:sz="4" w:space="0" w:color="000000"/>
              <w:right w:val="single" w:sz="4" w:space="0" w:color="000000"/>
            </w:tcBorders>
            <w:tcMar>
              <w:left w:w="0" w:type="dxa"/>
              <w:right w:w="0" w:type="dxa"/>
            </w:tcMar>
          </w:tcPr>
          <w:p w14:paraId="30F19173" w14:textId="51B7024D" w:rsidR="009E7158" w:rsidRPr="001A161E" w:rsidRDefault="009E7158" w:rsidP="009E7158">
            <w:pPr>
              <w:autoSpaceDE w:val="0"/>
              <w:autoSpaceDN w:val="0"/>
              <w:spacing w:before="28" w:after="0" w:line="245" w:lineRule="auto"/>
              <w:ind w:right="576"/>
              <w:jc w:val="center"/>
              <w:rPr>
                <w:sz w:val="12"/>
                <w:szCs w:val="12"/>
              </w:rPr>
            </w:pPr>
            <w:r>
              <w:rPr>
                <w:rFonts w:ascii="SimSun" w:hAnsi="SimSun"/>
                <w:sz w:val="16"/>
              </w:rPr>
              <w:t>□</w:t>
            </w:r>
            <w:r>
              <w:rPr>
                <w:sz w:val="16"/>
              </w:rPr>
              <w:t>Yes</w:t>
            </w:r>
            <w:r>
              <w:rPr>
                <w:spacing w:val="-1"/>
                <w:sz w:val="16"/>
              </w:rPr>
              <w:t xml:space="preserve"> </w:t>
            </w:r>
            <w:r>
              <w:rPr>
                <w:rFonts w:ascii="SimSun" w:hAnsi="SimSun"/>
                <w:spacing w:val="-5"/>
                <w:sz w:val="16"/>
              </w:rPr>
              <w:t>□</w:t>
            </w:r>
            <w:r>
              <w:rPr>
                <w:spacing w:val="-5"/>
                <w:sz w:val="16"/>
              </w:rPr>
              <w:t>No</w:t>
            </w:r>
          </w:p>
        </w:tc>
        <w:tc>
          <w:tcPr>
            <w:tcW w:w="2430" w:type="dxa"/>
            <w:tcBorders>
              <w:top w:val="single" w:sz="4" w:space="0" w:color="000000"/>
              <w:left w:val="single" w:sz="4" w:space="0" w:color="000000"/>
              <w:bottom w:val="single" w:sz="4" w:space="0" w:color="000000"/>
              <w:right w:val="single" w:sz="4" w:space="0" w:color="000000"/>
            </w:tcBorders>
          </w:tcPr>
          <w:p w14:paraId="3E65AADD" w14:textId="69189A7B" w:rsidR="009E7158" w:rsidRPr="001A161E" w:rsidRDefault="009E7158" w:rsidP="009E7158">
            <w:pPr>
              <w:autoSpaceDE w:val="0"/>
              <w:autoSpaceDN w:val="0"/>
              <w:spacing w:before="28" w:after="0" w:line="245" w:lineRule="auto"/>
              <w:ind w:right="576"/>
              <w:jc w:val="center"/>
              <w:rPr>
                <w:rFonts w:ascii="FZLTHJW" w:eastAsia="FZLTHJW" w:hAnsi="FZLTHJW"/>
                <w:color w:val="000000"/>
                <w:sz w:val="12"/>
                <w:szCs w:val="12"/>
              </w:rPr>
            </w:pPr>
            <w:r>
              <w:rPr>
                <w:rFonts w:ascii="FZLTHJW" w:eastAsia="FZLTHJW" w:hAnsi="FZLTHJW"/>
                <w:color w:val="000000"/>
                <w:sz w:val="12"/>
                <w:szCs w:val="12"/>
              </w:rPr>
              <w:t>Photo</w:t>
            </w:r>
          </w:p>
        </w:tc>
      </w:tr>
    </w:tbl>
    <w:p w14:paraId="3119E197" w14:textId="77777777" w:rsidR="007D74B9" w:rsidRDefault="007D74B9">
      <w:pPr>
        <w:autoSpaceDE w:val="0"/>
        <w:autoSpaceDN w:val="0"/>
        <w:spacing w:after="0" w:line="1144" w:lineRule="exact"/>
      </w:pPr>
    </w:p>
    <w:tbl>
      <w:tblPr>
        <w:tblW w:w="0" w:type="auto"/>
        <w:tblInd w:w="3912" w:type="dxa"/>
        <w:tblLayout w:type="fixed"/>
        <w:tblLook w:val="04A0" w:firstRow="1" w:lastRow="0" w:firstColumn="1" w:lastColumn="0" w:noHBand="0" w:noVBand="1"/>
      </w:tblPr>
      <w:tblGrid>
        <w:gridCol w:w="392"/>
      </w:tblGrid>
      <w:tr w:rsidR="007D74B9" w14:paraId="404B13B8" w14:textId="77777777">
        <w:trPr>
          <w:trHeight w:hRule="exact" w:val="400"/>
        </w:trPr>
        <w:tc>
          <w:tcPr>
            <w:tcW w:w="392" w:type="dxa"/>
            <w:shd w:val="clear" w:color="auto" w:fill="FFFFFF"/>
            <w:tcMar>
              <w:left w:w="0" w:type="dxa"/>
              <w:right w:w="0" w:type="dxa"/>
            </w:tcMar>
          </w:tcPr>
          <w:p w14:paraId="48F02869" w14:textId="77777777" w:rsidR="007D74B9" w:rsidRDefault="007D74B9">
            <w:pPr>
              <w:autoSpaceDE w:val="0"/>
              <w:autoSpaceDN w:val="0"/>
              <w:spacing w:after="0" w:line="14" w:lineRule="exact"/>
            </w:pPr>
          </w:p>
        </w:tc>
      </w:tr>
    </w:tbl>
    <w:p w14:paraId="1B404FF0" w14:textId="77777777" w:rsidR="007D74B9" w:rsidRDefault="007D74B9">
      <w:pPr>
        <w:autoSpaceDE w:val="0"/>
        <w:autoSpaceDN w:val="0"/>
        <w:spacing w:after="0" w:line="14" w:lineRule="exact"/>
      </w:pPr>
    </w:p>
    <w:p w14:paraId="0D4778B7" w14:textId="77777777" w:rsidR="007D74B9" w:rsidRDefault="007D74B9">
      <w:pPr>
        <w:autoSpaceDE w:val="0"/>
        <w:autoSpaceDN w:val="0"/>
        <w:spacing w:after="0" w:line="14" w:lineRule="exact"/>
      </w:pPr>
    </w:p>
    <w:p w14:paraId="09EEC5BF" w14:textId="77777777" w:rsidR="007D74B9" w:rsidRDefault="007D74B9">
      <w:pPr>
        <w:sectPr w:rsidR="007D74B9" w:rsidSect="00CB0670">
          <w:pgSz w:w="8220" w:h="11904"/>
          <w:pgMar w:top="720" w:right="720" w:bottom="720" w:left="720" w:header="720" w:footer="720" w:gutter="0"/>
          <w:cols w:space="720"/>
          <w:docGrid w:linePitch="360"/>
        </w:sectPr>
      </w:pPr>
    </w:p>
    <w:p w14:paraId="2824EBE2" w14:textId="77777777" w:rsidR="007D74B9" w:rsidRDefault="007D74B9">
      <w:pPr>
        <w:autoSpaceDE w:val="0"/>
        <w:autoSpaceDN w:val="0"/>
        <w:spacing w:after="0" w:line="690" w:lineRule="exact"/>
      </w:pPr>
    </w:p>
    <w:tbl>
      <w:tblPr>
        <w:tblW w:w="0" w:type="auto"/>
        <w:tblInd w:w="440" w:type="dxa"/>
        <w:tblLayout w:type="fixed"/>
        <w:tblLook w:val="04A0" w:firstRow="1" w:lastRow="0" w:firstColumn="1" w:lastColumn="0" w:noHBand="0" w:noVBand="1"/>
      </w:tblPr>
      <w:tblGrid>
        <w:gridCol w:w="976"/>
        <w:gridCol w:w="2899"/>
        <w:gridCol w:w="1170"/>
        <w:gridCol w:w="2430"/>
      </w:tblGrid>
      <w:tr w:rsidR="009E7158" w14:paraId="01C8D571" w14:textId="77777777" w:rsidTr="00987A5B">
        <w:trPr>
          <w:trHeight w:hRule="exact" w:val="667"/>
        </w:trPr>
        <w:tc>
          <w:tcPr>
            <w:tcW w:w="97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2B79F91F" w14:textId="77777777" w:rsidR="009E7158" w:rsidRDefault="009E7158" w:rsidP="009E7158">
            <w:pPr>
              <w:autoSpaceDE w:val="0"/>
              <w:autoSpaceDN w:val="0"/>
              <w:spacing w:before="1804" w:after="0" w:line="242" w:lineRule="auto"/>
              <w:ind w:left="54"/>
            </w:pPr>
            <w:r>
              <w:rPr>
                <w:rFonts w:ascii="HuaweiSans" w:eastAsia="HuaweiSans" w:hAnsi="HuaweiSans"/>
                <w:color w:val="000000"/>
                <w:sz w:val="16"/>
              </w:rPr>
              <w:t>Cable</w:t>
            </w:r>
          </w:p>
        </w:tc>
        <w:tc>
          <w:tcPr>
            <w:tcW w:w="2899" w:type="dxa"/>
            <w:tcBorders>
              <w:top w:val="single" w:sz="4" w:space="0" w:color="000000"/>
              <w:left w:val="single" w:sz="4" w:space="0" w:color="000000"/>
              <w:bottom w:val="single" w:sz="4" w:space="0" w:color="000000"/>
              <w:right w:val="single" w:sz="4" w:space="0" w:color="000000"/>
            </w:tcBorders>
            <w:tcMar>
              <w:left w:w="0" w:type="dxa"/>
              <w:right w:w="0" w:type="dxa"/>
            </w:tcMar>
          </w:tcPr>
          <w:p w14:paraId="0156E0B3" w14:textId="77777777" w:rsidR="009E7158" w:rsidRDefault="009E7158" w:rsidP="009E7158">
            <w:pPr>
              <w:autoSpaceDE w:val="0"/>
              <w:autoSpaceDN w:val="0"/>
              <w:spacing w:before="40" w:after="0" w:line="245" w:lineRule="auto"/>
              <w:ind w:left="52"/>
            </w:pPr>
            <w:r>
              <w:rPr>
                <w:rFonts w:ascii="HuaweiSans" w:eastAsia="HuaweiSans" w:hAnsi="HuaweiSans"/>
                <w:color w:val="000000"/>
                <w:sz w:val="16"/>
              </w:rPr>
              <w:t>All cable joints are secured properly, especially the cable joints of network cables.</w:t>
            </w:r>
          </w:p>
        </w:tc>
        <w:tc>
          <w:tcPr>
            <w:tcW w:w="1170" w:type="dxa"/>
            <w:tcBorders>
              <w:top w:val="single" w:sz="4" w:space="0" w:color="000000"/>
              <w:left w:val="single" w:sz="4" w:space="0" w:color="000000"/>
              <w:bottom w:val="single" w:sz="4" w:space="0" w:color="000000"/>
              <w:right w:val="single" w:sz="4" w:space="0" w:color="000000"/>
            </w:tcBorders>
            <w:tcMar>
              <w:left w:w="0" w:type="dxa"/>
              <w:right w:w="0" w:type="dxa"/>
            </w:tcMar>
          </w:tcPr>
          <w:p w14:paraId="257A459C" w14:textId="2A401D3F" w:rsidR="009E7158" w:rsidRPr="001A161E" w:rsidRDefault="009E7158" w:rsidP="009E7158">
            <w:pPr>
              <w:autoSpaceDE w:val="0"/>
              <w:autoSpaceDN w:val="0"/>
              <w:spacing w:before="26" w:after="0" w:line="245" w:lineRule="auto"/>
              <w:ind w:right="576"/>
              <w:jc w:val="center"/>
              <w:rPr>
                <w:sz w:val="12"/>
                <w:szCs w:val="12"/>
              </w:rPr>
            </w:pPr>
            <w:r>
              <w:rPr>
                <w:rFonts w:ascii="SimSun" w:hAnsi="SimSun"/>
                <w:sz w:val="16"/>
              </w:rPr>
              <w:t>□</w:t>
            </w:r>
            <w:r>
              <w:rPr>
                <w:sz w:val="16"/>
              </w:rPr>
              <w:t>Yes</w:t>
            </w:r>
            <w:r>
              <w:rPr>
                <w:spacing w:val="-1"/>
                <w:sz w:val="16"/>
              </w:rPr>
              <w:t xml:space="preserve"> </w:t>
            </w:r>
            <w:r>
              <w:rPr>
                <w:rFonts w:ascii="SimSun" w:hAnsi="SimSun"/>
                <w:spacing w:val="-5"/>
                <w:sz w:val="16"/>
              </w:rPr>
              <w:t>□</w:t>
            </w:r>
            <w:r>
              <w:rPr>
                <w:spacing w:val="-5"/>
                <w:sz w:val="16"/>
              </w:rPr>
              <w:t>No</w:t>
            </w:r>
          </w:p>
        </w:tc>
        <w:tc>
          <w:tcPr>
            <w:tcW w:w="2430" w:type="dxa"/>
            <w:tcBorders>
              <w:top w:val="single" w:sz="4" w:space="0" w:color="000000"/>
              <w:left w:val="single" w:sz="4" w:space="0" w:color="000000"/>
              <w:bottom w:val="single" w:sz="4" w:space="0" w:color="000000"/>
              <w:right w:val="single" w:sz="4" w:space="0" w:color="000000"/>
            </w:tcBorders>
          </w:tcPr>
          <w:p w14:paraId="5ECD3721" w14:textId="6871950B" w:rsidR="009E7158" w:rsidRPr="001A161E" w:rsidRDefault="009E7158" w:rsidP="009E7158">
            <w:pPr>
              <w:autoSpaceDE w:val="0"/>
              <w:autoSpaceDN w:val="0"/>
              <w:spacing w:before="26" w:after="0" w:line="245" w:lineRule="auto"/>
              <w:ind w:right="576"/>
              <w:jc w:val="center"/>
              <w:rPr>
                <w:rFonts w:ascii="FZLTHJW" w:eastAsia="FZLTHJW" w:hAnsi="FZLTHJW"/>
                <w:color w:val="000000"/>
                <w:sz w:val="12"/>
                <w:szCs w:val="12"/>
              </w:rPr>
            </w:pPr>
            <w:r>
              <w:rPr>
                <w:rFonts w:ascii="FZLTHJW" w:eastAsia="FZLTHJW" w:hAnsi="FZLTHJW"/>
                <w:color w:val="000000"/>
                <w:sz w:val="12"/>
                <w:szCs w:val="12"/>
              </w:rPr>
              <w:t>Photo</w:t>
            </w:r>
          </w:p>
        </w:tc>
      </w:tr>
      <w:tr w:rsidR="009E7158" w14:paraId="47FE1319" w14:textId="77777777" w:rsidTr="00987A5B">
        <w:trPr>
          <w:trHeight w:hRule="exact" w:val="901"/>
        </w:trPr>
        <w:tc>
          <w:tcPr>
            <w:tcW w:w="976" w:type="dxa"/>
            <w:vMerge/>
            <w:tcBorders>
              <w:top w:val="single" w:sz="4" w:space="0" w:color="000000"/>
              <w:left w:val="single" w:sz="4" w:space="0" w:color="000000"/>
              <w:bottom w:val="single" w:sz="4" w:space="0" w:color="000000"/>
              <w:right w:val="single" w:sz="4" w:space="0" w:color="000000"/>
            </w:tcBorders>
          </w:tcPr>
          <w:p w14:paraId="10B10B79" w14:textId="77777777" w:rsidR="009E7158" w:rsidRDefault="009E7158" w:rsidP="009E7158"/>
        </w:tc>
        <w:tc>
          <w:tcPr>
            <w:tcW w:w="2899" w:type="dxa"/>
            <w:tcBorders>
              <w:top w:val="single" w:sz="4" w:space="0" w:color="000000"/>
              <w:left w:val="single" w:sz="4" w:space="0" w:color="000000"/>
              <w:bottom w:val="single" w:sz="4" w:space="0" w:color="000000"/>
              <w:right w:val="single" w:sz="4" w:space="0" w:color="000000"/>
            </w:tcBorders>
            <w:tcMar>
              <w:left w:w="0" w:type="dxa"/>
              <w:right w:w="0" w:type="dxa"/>
            </w:tcMar>
          </w:tcPr>
          <w:p w14:paraId="7311D601" w14:textId="77777777" w:rsidR="009E7158" w:rsidRDefault="009E7158" w:rsidP="009E7158">
            <w:pPr>
              <w:autoSpaceDE w:val="0"/>
              <w:autoSpaceDN w:val="0"/>
              <w:spacing w:before="52" w:after="0" w:line="274" w:lineRule="auto"/>
              <w:ind w:left="104" w:right="144"/>
            </w:pPr>
            <w:r>
              <w:rPr>
                <w:rFonts w:ascii="HuaweiSans" w:eastAsia="HuaweiSans" w:hAnsi="HuaweiSans"/>
                <w:color w:val="000000"/>
                <w:sz w:val="16"/>
              </w:rPr>
              <w:t>Exposed parts of cables and cable lugs near the cable terminals are wrapped with insulation tape or heat-shrink tubing.</w:t>
            </w:r>
          </w:p>
        </w:tc>
        <w:tc>
          <w:tcPr>
            <w:tcW w:w="1170" w:type="dxa"/>
            <w:tcBorders>
              <w:top w:val="single" w:sz="4" w:space="0" w:color="000000"/>
              <w:left w:val="single" w:sz="4" w:space="0" w:color="000000"/>
              <w:bottom w:val="single" w:sz="4" w:space="0" w:color="000000"/>
              <w:right w:val="single" w:sz="4" w:space="0" w:color="000000"/>
            </w:tcBorders>
            <w:tcMar>
              <w:left w:w="0" w:type="dxa"/>
              <w:right w:w="0" w:type="dxa"/>
            </w:tcMar>
          </w:tcPr>
          <w:p w14:paraId="11B4732E" w14:textId="60B09548" w:rsidR="009E7158" w:rsidRPr="001A161E" w:rsidRDefault="009E7158" w:rsidP="009E7158">
            <w:pPr>
              <w:autoSpaceDE w:val="0"/>
              <w:autoSpaceDN w:val="0"/>
              <w:spacing w:before="64" w:after="0" w:line="245" w:lineRule="auto"/>
              <w:ind w:right="576"/>
              <w:jc w:val="center"/>
              <w:rPr>
                <w:sz w:val="12"/>
                <w:szCs w:val="12"/>
              </w:rPr>
            </w:pPr>
            <w:r>
              <w:rPr>
                <w:rFonts w:ascii="SimSun" w:hAnsi="SimSun"/>
                <w:sz w:val="16"/>
              </w:rPr>
              <w:t>□</w:t>
            </w:r>
            <w:r>
              <w:rPr>
                <w:sz w:val="16"/>
              </w:rPr>
              <w:t>Yes</w:t>
            </w:r>
            <w:r>
              <w:rPr>
                <w:spacing w:val="-1"/>
                <w:sz w:val="16"/>
              </w:rPr>
              <w:t xml:space="preserve"> </w:t>
            </w:r>
            <w:r>
              <w:rPr>
                <w:rFonts w:ascii="SimSun" w:hAnsi="SimSun"/>
                <w:spacing w:val="-5"/>
                <w:sz w:val="16"/>
              </w:rPr>
              <w:t>□</w:t>
            </w:r>
            <w:r>
              <w:rPr>
                <w:spacing w:val="-5"/>
                <w:sz w:val="16"/>
              </w:rPr>
              <w:t>No</w:t>
            </w:r>
          </w:p>
        </w:tc>
        <w:tc>
          <w:tcPr>
            <w:tcW w:w="2430" w:type="dxa"/>
            <w:tcBorders>
              <w:top w:val="single" w:sz="4" w:space="0" w:color="000000"/>
              <w:left w:val="single" w:sz="4" w:space="0" w:color="000000"/>
              <w:bottom w:val="single" w:sz="4" w:space="0" w:color="000000"/>
              <w:right w:val="single" w:sz="4" w:space="0" w:color="000000"/>
            </w:tcBorders>
          </w:tcPr>
          <w:p w14:paraId="52B36A33" w14:textId="686FC34D" w:rsidR="009E7158" w:rsidRPr="001A161E" w:rsidRDefault="009E7158" w:rsidP="009E7158">
            <w:pPr>
              <w:autoSpaceDE w:val="0"/>
              <w:autoSpaceDN w:val="0"/>
              <w:spacing w:before="64" w:after="0" w:line="245" w:lineRule="auto"/>
              <w:ind w:right="576"/>
              <w:jc w:val="center"/>
              <w:rPr>
                <w:rFonts w:ascii="FZLTHJW" w:eastAsia="FZLTHJW" w:hAnsi="FZLTHJW"/>
                <w:color w:val="000000"/>
                <w:sz w:val="12"/>
                <w:szCs w:val="12"/>
              </w:rPr>
            </w:pPr>
            <w:r>
              <w:rPr>
                <w:rFonts w:ascii="FZLTHJW" w:eastAsia="FZLTHJW" w:hAnsi="FZLTHJW"/>
                <w:color w:val="000000"/>
                <w:sz w:val="12"/>
                <w:szCs w:val="12"/>
              </w:rPr>
              <w:t>Photo</w:t>
            </w:r>
          </w:p>
        </w:tc>
      </w:tr>
      <w:tr w:rsidR="009E7158" w14:paraId="6253683E" w14:textId="77777777" w:rsidTr="00987A5B">
        <w:trPr>
          <w:trHeight w:hRule="exact" w:val="901"/>
        </w:trPr>
        <w:tc>
          <w:tcPr>
            <w:tcW w:w="976" w:type="dxa"/>
            <w:vMerge/>
            <w:tcBorders>
              <w:top w:val="single" w:sz="4" w:space="0" w:color="000000"/>
              <w:left w:val="single" w:sz="4" w:space="0" w:color="000000"/>
              <w:bottom w:val="single" w:sz="4" w:space="0" w:color="000000"/>
              <w:right w:val="single" w:sz="4" w:space="0" w:color="000000"/>
            </w:tcBorders>
          </w:tcPr>
          <w:p w14:paraId="792F877C" w14:textId="77777777" w:rsidR="009E7158" w:rsidRDefault="009E7158" w:rsidP="009E7158"/>
        </w:tc>
        <w:tc>
          <w:tcPr>
            <w:tcW w:w="2899" w:type="dxa"/>
            <w:tcBorders>
              <w:top w:val="single" w:sz="4" w:space="0" w:color="000000"/>
              <w:left w:val="single" w:sz="4" w:space="0" w:color="000000"/>
              <w:bottom w:val="single" w:sz="4" w:space="0" w:color="000000"/>
              <w:right w:val="single" w:sz="4" w:space="0" w:color="000000"/>
            </w:tcBorders>
            <w:tcMar>
              <w:left w:w="0" w:type="dxa"/>
              <w:right w:w="0" w:type="dxa"/>
            </w:tcMar>
          </w:tcPr>
          <w:p w14:paraId="2F6DA558" w14:textId="77777777" w:rsidR="009E7158" w:rsidRDefault="009E7158" w:rsidP="009E7158">
            <w:pPr>
              <w:autoSpaceDE w:val="0"/>
              <w:autoSpaceDN w:val="0"/>
              <w:spacing w:before="42" w:after="0" w:line="274" w:lineRule="auto"/>
              <w:ind w:left="104" w:right="432"/>
            </w:pPr>
            <w:r>
              <w:rPr>
                <w:rFonts w:ascii="HuaweiSans" w:eastAsia="HuaweiSans" w:hAnsi="HuaweiSans"/>
                <w:color w:val="000000"/>
                <w:sz w:val="16"/>
              </w:rPr>
              <w:t>Flat washers and spring washers of all wiring terminals are securely installed and in good contact.</w:t>
            </w:r>
          </w:p>
        </w:tc>
        <w:tc>
          <w:tcPr>
            <w:tcW w:w="1170" w:type="dxa"/>
            <w:tcBorders>
              <w:top w:val="single" w:sz="4" w:space="0" w:color="000000"/>
              <w:left w:val="single" w:sz="4" w:space="0" w:color="000000"/>
              <w:bottom w:val="single" w:sz="4" w:space="0" w:color="000000"/>
              <w:right w:val="single" w:sz="4" w:space="0" w:color="000000"/>
            </w:tcBorders>
            <w:tcMar>
              <w:left w:w="0" w:type="dxa"/>
              <w:right w:w="0" w:type="dxa"/>
            </w:tcMar>
          </w:tcPr>
          <w:p w14:paraId="1CAD9F90" w14:textId="6CA08E44" w:rsidR="009E7158" w:rsidRPr="001A161E" w:rsidRDefault="009E7158" w:rsidP="009E7158">
            <w:pPr>
              <w:autoSpaceDE w:val="0"/>
              <w:autoSpaceDN w:val="0"/>
              <w:spacing w:before="40" w:after="0" w:line="245" w:lineRule="auto"/>
              <w:ind w:right="576"/>
              <w:jc w:val="center"/>
              <w:rPr>
                <w:sz w:val="12"/>
                <w:szCs w:val="12"/>
              </w:rPr>
            </w:pPr>
            <w:r>
              <w:rPr>
                <w:rFonts w:ascii="SimSun" w:hAnsi="SimSun"/>
                <w:sz w:val="16"/>
              </w:rPr>
              <w:t>□</w:t>
            </w:r>
            <w:r>
              <w:rPr>
                <w:sz w:val="16"/>
              </w:rPr>
              <w:t>Yes</w:t>
            </w:r>
            <w:r>
              <w:rPr>
                <w:spacing w:val="-1"/>
                <w:sz w:val="16"/>
              </w:rPr>
              <w:t xml:space="preserve"> </w:t>
            </w:r>
            <w:r>
              <w:rPr>
                <w:rFonts w:ascii="SimSun" w:hAnsi="SimSun"/>
                <w:spacing w:val="-5"/>
                <w:sz w:val="16"/>
              </w:rPr>
              <w:t>□</w:t>
            </w:r>
            <w:r>
              <w:rPr>
                <w:spacing w:val="-5"/>
                <w:sz w:val="16"/>
              </w:rPr>
              <w:t>No</w:t>
            </w:r>
          </w:p>
        </w:tc>
        <w:tc>
          <w:tcPr>
            <w:tcW w:w="2430" w:type="dxa"/>
            <w:tcBorders>
              <w:top w:val="single" w:sz="4" w:space="0" w:color="000000"/>
              <w:left w:val="single" w:sz="4" w:space="0" w:color="000000"/>
              <w:bottom w:val="single" w:sz="4" w:space="0" w:color="000000"/>
              <w:right w:val="single" w:sz="4" w:space="0" w:color="000000"/>
            </w:tcBorders>
          </w:tcPr>
          <w:p w14:paraId="4BCF1487" w14:textId="22A447ED" w:rsidR="009E7158" w:rsidRPr="001A161E" w:rsidRDefault="009E7158" w:rsidP="009E7158">
            <w:pPr>
              <w:autoSpaceDE w:val="0"/>
              <w:autoSpaceDN w:val="0"/>
              <w:spacing w:before="40" w:after="0" w:line="245" w:lineRule="auto"/>
              <w:ind w:right="576"/>
              <w:jc w:val="center"/>
              <w:rPr>
                <w:rFonts w:ascii="FZLTHJW" w:eastAsia="FZLTHJW" w:hAnsi="FZLTHJW"/>
                <w:color w:val="000000"/>
                <w:sz w:val="12"/>
                <w:szCs w:val="12"/>
              </w:rPr>
            </w:pPr>
            <w:r>
              <w:rPr>
                <w:rFonts w:ascii="FZLTHJW" w:eastAsia="FZLTHJW" w:hAnsi="FZLTHJW"/>
                <w:color w:val="000000"/>
                <w:sz w:val="12"/>
                <w:szCs w:val="12"/>
              </w:rPr>
              <w:t>Photo</w:t>
            </w:r>
          </w:p>
        </w:tc>
      </w:tr>
      <w:tr w:rsidR="009E7158" w14:paraId="5336360E" w14:textId="77777777" w:rsidTr="00987A5B">
        <w:trPr>
          <w:trHeight w:hRule="exact" w:val="721"/>
        </w:trPr>
        <w:tc>
          <w:tcPr>
            <w:tcW w:w="976" w:type="dxa"/>
            <w:vMerge/>
            <w:tcBorders>
              <w:top w:val="single" w:sz="4" w:space="0" w:color="000000"/>
              <w:left w:val="single" w:sz="4" w:space="0" w:color="000000"/>
              <w:bottom w:val="single" w:sz="4" w:space="0" w:color="000000"/>
              <w:right w:val="single" w:sz="4" w:space="0" w:color="000000"/>
            </w:tcBorders>
          </w:tcPr>
          <w:p w14:paraId="34D2ED43" w14:textId="77777777" w:rsidR="009E7158" w:rsidRDefault="009E7158" w:rsidP="009E7158"/>
        </w:tc>
        <w:tc>
          <w:tcPr>
            <w:tcW w:w="2899" w:type="dxa"/>
            <w:tcBorders>
              <w:top w:val="single" w:sz="4" w:space="0" w:color="000000"/>
              <w:left w:val="single" w:sz="4" w:space="0" w:color="000000"/>
              <w:bottom w:val="single" w:sz="4" w:space="0" w:color="000000"/>
              <w:right w:val="single" w:sz="4" w:space="0" w:color="000000"/>
            </w:tcBorders>
            <w:tcMar>
              <w:left w:w="0" w:type="dxa"/>
              <w:right w:w="0" w:type="dxa"/>
            </w:tcMar>
          </w:tcPr>
          <w:p w14:paraId="1AE4FBE8" w14:textId="77777777" w:rsidR="009E7158" w:rsidRDefault="009E7158" w:rsidP="009E7158">
            <w:pPr>
              <w:autoSpaceDE w:val="0"/>
              <w:autoSpaceDN w:val="0"/>
              <w:spacing w:before="42" w:after="0" w:line="274" w:lineRule="auto"/>
              <w:ind w:left="104" w:right="144"/>
            </w:pPr>
            <w:r>
              <w:rPr>
                <w:rFonts w:ascii="HuaweiSans" w:eastAsia="HuaweiSans" w:hAnsi="HuaweiSans"/>
                <w:color w:val="000000"/>
                <w:sz w:val="16"/>
              </w:rPr>
              <w:t>Cables are bound neatly, and cable ties are secured evenly and properly in the same direction.</w:t>
            </w:r>
          </w:p>
        </w:tc>
        <w:tc>
          <w:tcPr>
            <w:tcW w:w="1170" w:type="dxa"/>
            <w:tcBorders>
              <w:top w:val="single" w:sz="4" w:space="0" w:color="000000"/>
              <w:left w:val="single" w:sz="4" w:space="0" w:color="000000"/>
              <w:bottom w:val="single" w:sz="4" w:space="0" w:color="000000"/>
              <w:right w:val="single" w:sz="4" w:space="0" w:color="000000"/>
            </w:tcBorders>
            <w:tcMar>
              <w:left w:w="0" w:type="dxa"/>
              <w:right w:w="0" w:type="dxa"/>
            </w:tcMar>
          </w:tcPr>
          <w:p w14:paraId="7B2F43D9" w14:textId="27319495" w:rsidR="009E7158" w:rsidRPr="001A161E" w:rsidRDefault="009E7158" w:rsidP="009E7158">
            <w:pPr>
              <w:autoSpaceDE w:val="0"/>
              <w:autoSpaceDN w:val="0"/>
              <w:spacing w:before="40" w:after="0" w:line="245" w:lineRule="auto"/>
              <w:ind w:right="576"/>
              <w:jc w:val="center"/>
              <w:rPr>
                <w:sz w:val="12"/>
                <w:szCs w:val="12"/>
              </w:rPr>
            </w:pPr>
            <w:r>
              <w:rPr>
                <w:rFonts w:ascii="SimSun" w:hAnsi="SimSun"/>
                <w:sz w:val="16"/>
              </w:rPr>
              <w:t>□</w:t>
            </w:r>
            <w:r>
              <w:rPr>
                <w:sz w:val="16"/>
              </w:rPr>
              <w:t>Yes</w:t>
            </w:r>
            <w:r>
              <w:rPr>
                <w:spacing w:val="-1"/>
                <w:sz w:val="16"/>
              </w:rPr>
              <w:t xml:space="preserve"> </w:t>
            </w:r>
            <w:r>
              <w:rPr>
                <w:rFonts w:ascii="SimSun" w:hAnsi="SimSun"/>
                <w:spacing w:val="-5"/>
                <w:sz w:val="16"/>
              </w:rPr>
              <w:t>□</w:t>
            </w:r>
            <w:r>
              <w:rPr>
                <w:spacing w:val="-5"/>
                <w:sz w:val="16"/>
              </w:rPr>
              <w:t>No</w:t>
            </w:r>
          </w:p>
        </w:tc>
        <w:tc>
          <w:tcPr>
            <w:tcW w:w="2430" w:type="dxa"/>
            <w:tcBorders>
              <w:top w:val="single" w:sz="4" w:space="0" w:color="000000"/>
              <w:left w:val="single" w:sz="4" w:space="0" w:color="000000"/>
              <w:bottom w:val="single" w:sz="4" w:space="0" w:color="000000"/>
              <w:right w:val="single" w:sz="4" w:space="0" w:color="000000"/>
            </w:tcBorders>
          </w:tcPr>
          <w:p w14:paraId="5F4ACA0D" w14:textId="1368189B" w:rsidR="009E7158" w:rsidRPr="001A161E" w:rsidRDefault="009E7158" w:rsidP="009E7158">
            <w:pPr>
              <w:autoSpaceDE w:val="0"/>
              <w:autoSpaceDN w:val="0"/>
              <w:spacing w:before="40" w:after="0" w:line="245" w:lineRule="auto"/>
              <w:ind w:right="576"/>
              <w:jc w:val="center"/>
              <w:rPr>
                <w:rFonts w:ascii="FZLTHJW" w:eastAsia="FZLTHJW" w:hAnsi="FZLTHJW"/>
                <w:color w:val="000000"/>
                <w:sz w:val="12"/>
                <w:szCs w:val="12"/>
              </w:rPr>
            </w:pPr>
            <w:r>
              <w:rPr>
                <w:rFonts w:ascii="FZLTHJW" w:eastAsia="FZLTHJW" w:hAnsi="FZLTHJW"/>
                <w:color w:val="000000"/>
                <w:sz w:val="12"/>
                <w:szCs w:val="12"/>
              </w:rPr>
              <w:t>Photo</w:t>
            </w:r>
          </w:p>
        </w:tc>
      </w:tr>
      <w:tr w:rsidR="009E7158" w14:paraId="56DDA3C1" w14:textId="77777777" w:rsidTr="00987A5B">
        <w:trPr>
          <w:trHeight w:hRule="exact" w:val="458"/>
        </w:trPr>
        <w:tc>
          <w:tcPr>
            <w:tcW w:w="976" w:type="dxa"/>
            <w:vMerge/>
            <w:tcBorders>
              <w:top w:val="single" w:sz="4" w:space="0" w:color="000000"/>
              <w:left w:val="single" w:sz="4" w:space="0" w:color="000000"/>
              <w:bottom w:val="single" w:sz="4" w:space="0" w:color="000000"/>
              <w:right w:val="single" w:sz="4" w:space="0" w:color="000000"/>
            </w:tcBorders>
          </w:tcPr>
          <w:p w14:paraId="61C48F0D" w14:textId="77777777" w:rsidR="009E7158" w:rsidRDefault="009E7158" w:rsidP="009E7158"/>
        </w:tc>
        <w:tc>
          <w:tcPr>
            <w:tcW w:w="2899" w:type="dxa"/>
            <w:tcBorders>
              <w:top w:val="single" w:sz="4" w:space="0" w:color="000000"/>
              <w:left w:val="single" w:sz="4" w:space="0" w:color="000000"/>
              <w:bottom w:val="single" w:sz="4" w:space="0" w:color="000000"/>
              <w:right w:val="single" w:sz="4" w:space="0" w:color="000000"/>
            </w:tcBorders>
            <w:tcMar>
              <w:left w:w="0" w:type="dxa"/>
              <w:right w:w="0" w:type="dxa"/>
            </w:tcMar>
          </w:tcPr>
          <w:p w14:paraId="4CB0C901" w14:textId="77777777" w:rsidR="009E7158" w:rsidRDefault="009E7158" w:rsidP="009E7158">
            <w:pPr>
              <w:autoSpaceDE w:val="0"/>
              <w:autoSpaceDN w:val="0"/>
              <w:spacing w:before="52" w:after="0" w:line="242" w:lineRule="auto"/>
              <w:ind w:left="104"/>
            </w:pPr>
            <w:r>
              <w:rPr>
                <w:rFonts w:ascii="HuaweiSans" w:eastAsia="HuaweiSans" w:hAnsi="HuaweiSans"/>
                <w:color w:val="000000"/>
                <w:sz w:val="16"/>
              </w:rPr>
              <w:t>Excess sections of cable ties are neatly cut.</w:t>
            </w:r>
          </w:p>
        </w:tc>
        <w:tc>
          <w:tcPr>
            <w:tcW w:w="1170" w:type="dxa"/>
            <w:tcBorders>
              <w:top w:val="single" w:sz="4" w:space="0" w:color="000000"/>
              <w:left w:val="single" w:sz="4" w:space="0" w:color="000000"/>
              <w:bottom w:val="single" w:sz="4" w:space="0" w:color="000000"/>
              <w:right w:val="single" w:sz="4" w:space="0" w:color="000000"/>
            </w:tcBorders>
            <w:tcMar>
              <w:left w:w="0" w:type="dxa"/>
              <w:right w:w="0" w:type="dxa"/>
            </w:tcMar>
          </w:tcPr>
          <w:p w14:paraId="0D20632A" w14:textId="7B62AE11" w:rsidR="009E7158" w:rsidRPr="001A161E" w:rsidRDefault="009E7158" w:rsidP="009E7158">
            <w:pPr>
              <w:autoSpaceDE w:val="0"/>
              <w:autoSpaceDN w:val="0"/>
              <w:spacing w:before="28" w:after="0" w:line="245" w:lineRule="auto"/>
              <w:ind w:right="576"/>
              <w:jc w:val="center"/>
              <w:rPr>
                <w:sz w:val="12"/>
                <w:szCs w:val="12"/>
              </w:rPr>
            </w:pPr>
            <w:r>
              <w:rPr>
                <w:rFonts w:ascii="SimSun" w:hAnsi="SimSun"/>
                <w:sz w:val="16"/>
              </w:rPr>
              <w:t>□</w:t>
            </w:r>
            <w:r>
              <w:rPr>
                <w:sz w:val="16"/>
              </w:rPr>
              <w:t>Yes</w:t>
            </w:r>
            <w:r>
              <w:rPr>
                <w:spacing w:val="-1"/>
                <w:sz w:val="16"/>
              </w:rPr>
              <w:t xml:space="preserve"> </w:t>
            </w:r>
            <w:r>
              <w:rPr>
                <w:rFonts w:ascii="SimSun" w:hAnsi="SimSun"/>
                <w:spacing w:val="-5"/>
                <w:sz w:val="16"/>
              </w:rPr>
              <w:t>□</w:t>
            </w:r>
            <w:r>
              <w:rPr>
                <w:spacing w:val="-5"/>
                <w:sz w:val="16"/>
              </w:rPr>
              <w:t>No</w:t>
            </w:r>
          </w:p>
        </w:tc>
        <w:tc>
          <w:tcPr>
            <w:tcW w:w="2430" w:type="dxa"/>
            <w:tcBorders>
              <w:top w:val="single" w:sz="4" w:space="0" w:color="000000"/>
              <w:left w:val="single" w:sz="4" w:space="0" w:color="000000"/>
              <w:bottom w:val="single" w:sz="4" w:space="0" w:color="000000"/>
              <w:right w:val="single" w:sz="4" w:space="0" w:color="000000"/>
            </w:tcBorders>
          </w:tcPr>
          <w:p w14:paraId="2E88F2F6" w14:textId="1B84AD0E" w:rsidR="009E7158" w:rsidRPr="001A161E" w:rsidRDefault="009E7158" w:rsidP="009E7158">
            <w:pPr>
              <w:autoSpaceDE w:val="0"/>
              <w:autoSpaceDN w:val="0"/>
              <w:spacing w:before="28" w:after="0" w:line="245" w:lineRule="auto"/>
              <w:ind w:right="576"/>
              <w:jc w:val="center"/>
              <w:rPr>
                <w:rFonts w:ascii="FZLTHJW" w:eastAsia="FZLTHJW" w:hAnsi="FZLTHJW"/>
                <w:color w:val="000000"/>
                <w:sz w:val="12"/>
                <w:szCs w:val="12"/>
              </w:rPr>
            </w:pPr>
            <w:r>
              <w:rPr>
                <w:rFonts w:ascii="FZLTHJW" w:eastAsia="FZLTHJW" w:hAnsi="FZLTHJW"/>
                <w:color w:val="000000"/>
                <w:sz w:val="12"/>
                <w:szCs w:val="12"/>
              </w:rPr>
              <w:t>Photo</w:t>
            </w:r>
          </w:p>
        </w:tc>
      </w:tr>
      <w:tr w:rsidR="009E7158" w14:paraId="0FC03B8C" w14:textId="77777777" w:rsidTr="00987A5B">
        <w:trPr>
          <w:trHeight w:hRule="exact" w:val="532"/>
        </w:trPr>
        <w:tc>
          <w:tcPr>
            <w:tcW w:w="976" w:type="dxa"/>
            <w:vMerge/>
            <w:tcBorders>
              <w:top w:val="single" w:sz="4" w:space="0" w:color="000000"/>
              <w:left w:val="single" w:sz="4" w:space="0" w:color="000000"/>
              <w:bottom w:val="single" w:sz="4" w:space="0" w:color="000000"/>
              <w:right w:val="single" w:sz="4" w:space="0" w:color="000000"/>
            </w:tcBorders>
          </w:tcPr>
          <w:p w14:paraId="0FDFFB88" w14:textId="77777777" w:rsidR="009E7158" w:rsidRDefault="009E7158" w:rsidP="009E7158"/>
        </w:tc>
        <w:tc>
          <w:tcPr>
            <w:tcW w:w="2899" w:type="dxa"/>
            <w:tcBorders>
              <w:top w:val="single" w:sz="4" w:space="0" w:color="000000"/>
              <w:left w:val="single" w:sz="4" w:space="0" w:color="000000"/>
              <w:bottom w:val="single" w:sz="4" w:space="0" w:color="000000"/>
              <w:right w:val="single" w:sz="4" w:space="0" w:color="000000"/>
            </w:tcBorders>
            <w:tcMar>
              <w:left w:w="0" w:type="dxa"/>
              <w:right w:w="0" w:type="dxa"/>
            </w:tcMar>
          </w:tcPr>
          <w:p w14:paraId="1EC150C6" w14:textId="77777777" w:rsidR="009E7158" w:rsidRDefault="009E7158" w:rsidP="009E7158">
            <w:pPr>
              <w:autoSpaceDE w:val="0"/>
              <w:autoSpaceDN w:val="0"/>
              <w:spacing w:before="52" w:after="0" w:line="240" w:lineRule="auto"/>
              <w:ind w:left="104"/>
            </w:pPr>
            <w:r>
              <w:rPr>
                <w:rFonts w:ascii="HuaweiSans" w:eastAsia="HuaweiSans" w:hAnsi="HuaweiSans"/>
                <w:color w:val="000000"/>
                <w:sz w:val="16"/>
              </w:rPr>
              <w:t>There is no unnecessary adhesive tape or cable tie on cables.</w:t>
            </w:r>
          </w:p>
        </w:tc>
        <w:tc>
          <w:tcPr>
            <w:tcW w:w="1170" w:type="dxa"/>
            <w:tcBorders>
              <w:top w:val="single" w:sz="4" w:space="0" w:color="000000"/>
              <w:left w:val="single" w:sz="4" w:space="0" w:color="000000"/>
              <w:bottom w:val="single" w:sz="4" w:space="0" w:color="000000"/>
              <w:right w:val="single" w:sz="4" w:space="0" w:color="000000"/>
            </w:tcBorders>
            <w:tcMar>
              <w:left w:w="0" w:type="dxa"/>
              <w:right w:w="0" w:type="dxa"/>
            </w:tcMar>
          </w:tcPr>
          <w:p w14:paraId="519DD883" w14:textId="47FBDD21" w:rsidR="009E7158" w:rsidRPr="001A161E" w:rsidRDefault="009E7158" w:rsidP="009E7158">
            <w:pPr>
              <w:autoSpaceDE w:val="0"/>
              <w:autoSpaceDN w:val="0"/>
              <w:spacing w:before="26" w:after="0" w:line="245" w:lineRule="auto"/>
              <w:ind w:right="576"/>
              <w:jc w:val="center"/>
              <w:rPr>
                <w:sz w:val="12"/>
                <w:szCs w:val="12"/>
              </w:rPr>
            </w:pPr>
            <w:r>
              <w:rPr>
                <w:rFonts w:ascii="SimSun" w:hAnsi="SimSun"/>
                <w:sz w:val="16"/>
              </w:rPr>
              <w:t>□</w:t>
            </w:r>
            <w:r>
              <w:rPr>
                <w:sz w:val="16"/>
              </w:rPr>
              <w:t>Yes</w:t>
            </w:r>
            <w:r>
              <w:rPr>
                <w:spacing w:val="-1"/>
                <w:sz w:val="16"/>
              </w:rPr>
              <w:t xml:space="preserve"> </w:t>
            </w:r>
            <w:r>
              <w:rPr>
                <w:rFonts w:ascii="SimSun" w:hAnsi="SimSun"/>
                <w:spacing w:val="-5"/>
                <w:sz w:val="16"/>
              </w:rPr>
              <w:t>□</w:t>
            </w:r>
            <w:r>
              <w:rPr>
                <w:spacing w:val="-5"/>
                <w:sz w:val="16"/>
              </w:rPr>
              <w:t>No</w:t>
            </w:r>
          </w:p>
        </w:tc>
        <w:tc>
          <w:tcPr>
            <w:tcW w:w="2430" w:type="dxa"/>
            <w:tcBorders>
              <w:top w:val="single" w:sz="4" w:space="0" w:color="000000"/>
              <w:left w:val="single" w:sz="4" w:space="0" w:color="000000"/>
              <w:bottom w:val="single" w:sz="4" w:space="0" w:color="000000"/>
              <w:right w:val="single" w:sz="4" w:space="0" w:color="000000"/>
            </w:tcBorders>
          </w:tcPr>
          <w:p w14:paraId="2F8801F7" w14:textId="4BEFB525" w:rsidR="009E7158" w:rsidRPr="001A161E" w:rsidRDefault="009E7158" w:rsidP="009E7158">
            <w:pPr>
              <w:autoSpaceDE w:val="0"/>
              <w:autoSpaceDN w:val="0"/>
              <w:spacing w:before="26" w:after="0" w:line="245" w:lineRule="auto"/>
              <w:ind w:right="576"/>
              <w:jc w:val="center"/>
              <w:rPr>
                <w:rFonts w:ascii="FZLTHJW" w:eastAsia="FZLTHJW" w:hAnsi="FZLTHJW"/>
                <w:color w:val="000000"/>
                <w:sz w:val="12"/>
                <w:szCs w:val="12"/>
              </w:rPr>
            </w:pPr>
            <w:r>
              <w:rPr>
                <w:rFonts w:ascii="FZLTHJW" w:eastAsia="FZLTHJW" w:hAnsi="FZLTHJW"/>
                <w:color w:val="000000"/>
                <w:sz w:val="12"/>
                <w:szCs w:val="12"/>
              </w:rPr>
              <w:t>Photo</w:t>
            </w:r>
          </w:p>
        </w:tc>
      </w:tr>
      <w:tr w:rsidR="009E7158" w14:paraId="6B172295" w14:textId="77777777" w:rsidTr="00987A5B">
        <w:trPr>
          <w:trHeight w:hRule="exact" w:val="721"/>
        </w:trPr>
        <w:tc>
          <w:tcPr>
            <w:tcW w:w="976" w:type="dxa"/>
            <w:vMerge/>
            <w:tcBorders>
              <w:top w:val="single" w:sz="4" w:space="0" w:color="000000"/>
              <w:left w:val="single" w:sz="4" w:space="0" w:color="000000"/>
              <w:bottom w:val="single" w:sz="4" w:space="0" w:color="000000"/>
              <w:right w:val="single" w:sz="4" w:space="0" w:color="000000"/>
            </w:tcBorders>
          </w:tcPr>
          <w:p w14:paraId="5CB92307" w14:textId="77777777" w:rsidR="009E7158" w:rsidRDefault="009E7158" w:rsidP="009E7158"/>
        </w:tc>
        <w:tc>
          <w:tcPr>
            <w:tcW w:w="2899" w:type="dxa"/>
            <w:tcBorders>
              <w:top w:val="single" w:sz="4" w:space="0" w:color="000000"/>
              <w:left w:val="single" w:sz="4" w:space="0" w:color="000000"/>
              <w:bottom w:val="single" w:sz="4" w:space="0" w:color="000000"/>
              <w:right w:val="single" w:sz="4" w:space="0" w:color="000000"/>
            </w:tcBorders>
            <w:tcMar>
              <w:left w:w="0" w:type="dxa"/>
              <w:right w:w="0" w:type="dxa"/>
            </w:tcMar>
          </w:tcPr>
          <w:p w14:paraId="4581B416" w14:textId="77777777" w:rsidR="009E7158" w:rsidRDefault="009E7158" w:rsidP="009E7158">
            <w:pPr>
              <w:autoSpaceDE w:val="0"/>
              <w:autoSpaceDN w:val="0"/>
              <w:spacing w:before="42" w:after="0" w:line="274" w:lineRule="auto"/>
              <w:ind w:left="104" w:right="432"/>
            </w:pPr>
            <w:r>
              <w:rPr>
                <w:rFonts w:ascii="HuaweiSans" w:eastAsia="HuaweiSans" w:hAnsi="HuaweiSans"/>
                <w:color w:val="000000"/>
                <w:sz w:val="16"/>
              </w:rPr>
              <w:t>Cables are routed in a way convenient for maintenance and future capacity expansion.</w:t>
            </w:r>
          </w:p>
        </w:tc>
        <w:tc>
          <w:tcPr>
            <w:tcW w:w="1170" w:type="dxa"/>
            <w:tcBorders>
              <w:top w:val="single" w:sz="4" w:space="0" w:color="000000"/>
              <w:left w:val="single" w:sz="4" w:space="0" w:color="000000"/>
              <w:bottom w:val="single" w:sz="4" w:space="0" w:color="000000"/>
              <w:right w:val="single" w:sz="4" w:space="0" w:color="000000"/>
            </w:tcBorders>
            <w:tcMar>
              <w:left w:w="0" w:type="dxa"/>
              <w:right w:w="0" w:type="dxa"/>
            </w:tcMar>
          </w:tcPr>
          <w:p w14:paraId="753FCDB0" w14:textId="70F6606F" w:rsidR="009E7158" w:rsidRPr="001A161E" w:rsidRDefault="009E7158" w:rsidP="009E7158">
            <w:pPr>
              <w:autoSpaceDE w:val="0"/>
              <w:autoSpaceDN w:val="0"/>
              <w:spacing w:before="42" w:after="0" w:line="245" w:lineRule="auto"/>
              <w:ind w:right="576"/>
              <w:jc w:val="center"/>
              <w:rPr>
                <w:sz w:val="12"/>
                <w:szCs w:val="12"/>
              </w:rPr>
            </w:pPr>
            <w:r>
              <w:rPr>
                <w:rFonts w:ascii="SimSun" w:hAnsi="SimSun"/>
                <w:sz w:val="16"/>
              </w:rPr>
              <w:t>□</w:t>
            </w:r>
            <w:r>
              <w:rPr>
                <w:sz w:val="16"/>
              </w:rPr>
              <w:t>Yes</w:t>
            </w:r>
            <w:r>
              <w:rPr>
                <w:spacing w:val="-1"/>
                <w:sz w:val="16"/>
              </w:rPr>
              <w:t xml:space="preserve"> </w:t>
            </w:r>
            <w:r>
              <w:rPr>
                <w:rFonts w:ascii="SimSun" w:hAnsi="SimSun"/>
                <w:spacing w:val="-5"/>
                <w:sz w:val="16"/>
              </w:rPr>
              <w:t>□</w:t>
            </w:r>
            <w:r>
              <w:rPr>
                <w:spacing w:val="-5"/>
                <w:sz w:val="16"/>
              </w:rPr>
              <w:t>No</w:t>
            </w:r>
          </w:p>
        </w:tc>
        <w:tc>
          <w:tcPr>
            <w:tcW w:w="2430" w:type="dxa"/>
            <w:tcBorders>
              <w:top w:val="single" w:sz="4" w:space="0" w:color="000000"/>
              <w:left w:val="single" w:sz="4" w:space="0" w:color="000000"/>
              <w:bottom w:val="single" w:sz="4" w:space="0" w:color="000000"/>
              <w:right w:val="single" w:sz="4" w:space="0" w:color="000000"/>
            </w:tcBorders>
          </w:tcPr>
          <w:p w14:paraId="2BC2CBF4" w14:textId="46053C16" w:rsidR="009E7158" w:rsidRPr="001A161E" w:rsidRDefault="009E7158" w:rsidP="009E7158">
            <w:pPr>
              <w:autoSpaceDE w:val="0"/>
              <w:autoSpaceDN w:val="0"/>
              <w:spacing w:before="42" w:after="0" w:line="245" w:lineRule="auto"/>
              <w:ind w:right="576"/>
              <w:jc w:val="center"/>
              <w:rPr>
                <w:rFonts w:ascii="FZLTHJW" w:eastAsia="FZLTHJW" w:hAnsi="FZLTHJW"/>
                <w:color w:val="000000"/>
                <w:sz w:val="12"/>
                <w:szCs w:val="12"/>
              </w:rPr>
            </w:pPr>
            <w:r>
              <w:rPr>
                <w:rFonts w:ascii="FZLTHJW" w:eastAsia="FZLTHJW" w:hAnsi="FZLTHJW"/>
                <w:color w:val="000000"/>
                <w:sz w:val="12"/>
                <w:szCs w:val="12"/>
              </w:rPr>
              <w:t>Photo</w:t>
            </w:r>
          </w:p>
        </w:tc>
      </w:tr>
      <w:tr w:rsidR="009E7158" w14:paraId="58C9F5FD" w14:textId="77777777" w:rsidTr="00987A5B">
        <w:trPr>
          <w:trHeight w:hRule="exact" w:val="456"/>
        </w:trPr>
        <w:tc>
          <w:tcPr>
            <w:tcW w:w="976" w:type="dxa"/>
            <w:vMerge/>
            <w:tcBorders>
              <w:top w:val="single" w:sz="4" w:space="0" w:color="000000"/>
              <w:left w:val="single" w:sz="4" w:space="0" w:color="000000"/>
              <w:bottom w:val="single" w:sz="4" w:space="0" w:color="000000"/>
              <w:right w:val="single" w:sz="4" w:space="0" w:color="000000"/>
            </w:tcBorders>
          </w:tcPr>
          <w:p w14:paraId="7196B140" w14:textId="77777777" w:rsidR="009E7158" w:rsidRDefault="009E7158" w:rsidP="009E7158"/>
        </w:tc>
        <w:tc>
          <w:tcPr>
            <w:tcW w:w="2899" w:type="dxa"/>
            <w:tcBorders>
              <w:top w:val="single" w:sz="4" w:space="0" w:color="000000"/>
              <w:left w:val="single" w:sz="4" w:space="0" w:color="000000"/>
              <w:bottom w:val="single" w:sz="4" w:space="0" w:color="000000"/>
              <w:right w:val="single" w:sz="4" w:space="0" w:color="000000"/>
            </w:tcBorders>
            <w:tcMar>
              <w:left w:w="0" w:type="dxa"/>
              <w:right w:w="0" w:type="dxa"/>
            </w:tcMar>
          </w:tcPr>
          <w:p w14:paraId="3D1ADFA8" w14:textId="77777777" w:rsidR="009E7158" w:rsidRDefault="009E7158" w:rsidP="009E7158">
            <w:pPr>
              <w:autoSpaceDE w:val="0"/>
              <w:autoSpaceDN w:val="0"/>
              <w:spacing w:before="54" w:after="0" w:line="240" w:lineRule="auto"/>
              <w:ind w:left="104"/>
            </w:pPr>
            <w:r>
              <w:rPr>
                <w:rFonts w:ascii="HuaweiSans" w:eastAsia="HuaweiSans" w:hAnsi="HuaweiSans"/>
                <w:color w:val="000000"/>
                <w:sz w:val="16"/>
              </w:rPr>
              <w:t>Labels at the cable ends are clear.</w:t>
            </w:r>
          </w:p>
        </w:tc>
        <w:tc>
          <w:tcPr>
            <w:tcW w:w="1170" w:type="dxa"/>
            <w:tcBorders>
              <w:top w:val="single" w:sz="4" w:space="0" w:color="000000"/>
              <w:left w:val="single" w:sz="4" w:space="0" w:color="000000"/>
              <w:bottom w:val="single" w:sz="4" w:space="0" w:color="000000"/>
              <w:right w:val="single" w:sz="4" w:space="0" w:color="000000"/>
            </w:tcBorders>
            <w:tcMar>
              <w:left w:w="0" w:type="dxa"/>
              <w:right w:w="0" w:type="dxa"/>
            </w:tcMar>
          </w:tcPr>
          <w:p w14:paraId="4F8FF6D2" w14:textId="0C8DDCE8" w:rsidR="009E7158" w:rsidRPr="001A161E" w:rsidRDefault="009E7158" w:rsidP="009E7158">
            <w:pPr>
              <w:autoSpaceDE w:val="0"/>
              <w:autoSpaceDN w:val="0"/>
              <w:spacing w:before="30" w:after="0" w:line="245" w:lineRule="auto"/>
              <w:ind w:right="576"/>
              <w:jc w:val="center"/>
              <w:rPr>
                <w:sz w:val="12"/>
                <w:szCs w:val="12"/>
              </w:rPr>
            </w:pPr>
            <w:r>
              <w:rPr>
                <w:rFonts w:ascii="SimSun" w:hAnsi="SimSun"/>
                <w:sz w:val="16"/>
              </w:rPr>
              <w:t>□</w:t>
            </w:r>
            <w:r>
              <w:rPr>
                <w:sz w:val="16"/>
              </w:rPr>
              <w:t>Yes</w:t>
            </w:r>
            <w:r>
              <w:rPr>
                <w:spacing w:val="-1"/>
                <w:sz w:val="16"/>
              </w:rPr>
              <w:t xml:space="preserve"> </w:t>
            </w:r>
            <w:r>
              <w:rPr>
                <w:rFonts w:ascii="SimSun" w:hAnsi="SimSun"/>
                <w:spacing w:val="-5"/>
                <w:sz w:val="16"/>
              </w:rPr>
              <w:t>□</w:t>
            </w:r>
            <w:r>
              <w:rPr>
                <w:spacing w:val="-5"/>
                <w:sz w:val="16"/>
              </w:rPr>
              <w:t>No</w:t>
            </w:r>
          </w:p>
        </w:tc>
        <w:tc>
          <w:tcPr>
            <w:tcW w:w="2430" w:type="dxa"/>
            <w:tcBorders>
              <w:top w:val="single" w:sz="4" w:space="0" w:color="000000"/>
              <w:left w:val="single" w:sz="4" w:space="0" w:color="000000"/>
              <w:bottom w:val="single" w:sz="4" w:space="0" w:color="000000"/>
              <w:right w:val="single" w:sz="4" w:space="0" w:color="000000"/>
            </w:tcBorders>
          </w:tcPr>
          <w:p w14:paraId="60FCAEC7" w14:textId="51DEE432" w:rsidR="009E7158" w:rsidRPr="001A161E" w:rsidRDefault="009E7158" w:rsidP="009E7158">
            <w:pPr>
              <w:autoSpaceDE w:val="0"/>
              <w:autoSpaceDN w:val="0"/>
              <w:spacing w:before="30" w:after="0" w:line="245" w:lineRule="auto"/>
              <w:ind w:right="576"/>
              <w:jc w:val="center"/>
              <w:rPr>
                <w:rFonts w:ascii="FZLTHJW" w:eastAsia="FZLTHJW" w:hAnsi="FZLTHJW"/>
                <w:color w:val="000000"/>
                <w:sz w:val="12"/>
                <w:szCs w:val="12"/>
              </w:rPr>
            </w:pPr>
            <w:r>
              <w:rPr>
                <w:rFonts w:ascii="FZLTHJW" w:eastAsia="FZLTHJW" w:hAnsi="FZLTHJW"/>
                <w:color w:val="000000"/>
                <w:sz w:val="12"/>
                <w:szCs w:val="12"/>
              </w:rPr>
              <w:t>Photo</w:t>
            </w:r>
          </w:p>
        </w:tc>
      </w:tr>
      <w:tr w:rsidR="009E7158" w14:paraId="5B6AA67F" w14:textId="77777777" w:rsidTr="00987A5B">
        <w:trPr>
          <w:trHeight w:hRule="exact" w:val="982"/>
        </w:trPr>
        <w:tc>
          <w:tcPr>
            <w:tcW w:w="97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56EEC1C0" w14:textId="77777777" w:rsidR="009E7158" w:rsidRDefault="009E7158" w:rsidP="009E7158">
            <w:pPr>
              <w:autoSpaceDE w:val="0"/>
              <w:autoSpaceDN w:val="0"/>
              <w:spacing w:before="2886" w:after="0" w:line="245" w:lineRule="auto"/>
              <w:ind w:left="54"/>
            </w:pPr>
            <w:r>
              <w:rPr>
                <w:rFonts w:ascii="HuaweiSans" w:eastAsia="HuaweiSans" w:hAnsi="HuaweiSans"/>
                <w:color w:val="000000"/>
                <w:sz w:val="16"/>
              </w:rPr>
              <w:t xml:space="preserve">Electrical </w:t>
            </w:r>
            <w:r>
              <w:br/>
            </w:r>
            <w:r>
              <w:rPr>
                <w:rFonts w:ascii="HuaweiSans" w:eastAsia="HuaweiSans" w:hAnsi="HuaweiSans"/>
                <w:color w:val="000000"/>
                <w:sz w:val="16"/>
              </w:rPr>
              <w:t>connection</w:t>
            </w:r>
          </w:p>
        </w:tc>
        <w:tc>
          <w:tcPr>
            <w:tcW w:w="2899" w:type="dxa"/>
            <w:tcBorders>
              <w:top w:val="single" w:sz="4" w:space="0" w:color="000000"/>
              <w:left w:val="single" w:sz="4" w:space="0" w:color="000000"/>
              <w:bottom w:val="single" w:sz="4" w:space="0" w:color="000000"/>
              <w:right w:val="single" w:sz="4" w:space="0" w:color="000000"/>
            </w:tcBorders>
            <w:tcMar>
              <w:left w:w="0" w:type="dxa"/>
              <w:right w:w="0" w:type="dxa"/>
            </w:tcMar>
          </w:tcPr>
          <w:p w14:paraId="208BD099" w14:textId="77777777" w:rsidR="009E7158" w:rsidRDefault="009E7158" w:rsidP="009E7158">
            <w:pPr>
              <w:autoSpaceDE w:val="0"/>
              <w:autoSpaceDN w:val="0"/>
              <w:spacing w:before="42" w:after="0" w:line="283" w:lineRule="auto"/>
              <w:ind w:left="104"/>
            </w:pPr>
            <w:r>
              <w:rPr>
                <w:rFonts w:ascii="HuaweiSans" w:eastAsia="HuaweiSans" w:hAnsi="HuaweiSans"/>
                <w:color w:val="000000"/>
                <w:sz w:val="16"/>
              </w:rPr>
              <w:t>All ground cables are copper cables with diameters meeting the requirements. No switch or fuse is installed on a ground cable, and no open circuit occurs.</w:t>
            </w:r>
          </w:p>
        </w:tc>
        <w:tc>
          <w:tcPr>
            <w:tcW w:w="1170" w:type="dxa"/>
            <w:tcBorders>
              <w:top w:val="single" w:sz="4" w:space="0" w:color="000000"/>
              <w:left w:val="single" w:sz="4" w:space="0" w:color="000000"/>
              <w:bottom w:val="single" w:sz="4" w:space="0" w:color="000000"/>
              <w:right w:val="single" w:sz="4" w:space="0" w:color="000000"/>
            </w:tcBorders>
            <w:tcMar>
              <w:left w:w="0" w:type="dxa"/>
              <w:right w:w="0" w:type="dxa"/>
            </w:tcMar>
          </w:tcPr>
          <w:p w14:paraId="38E08B3E" w14:textId="41DCFB47" w:rsidR="009E7158" w:rsidRPr="001A161E" w:rsidRDefault="009E7158" w:rsidP="009E7158">
            <w:pPr>
              <w:autoSpaceDE w:val="0"/>
              <w:autoSpaceDN w:val="0"/>
              <w:spacing w:before="160" w:after="0" w:line="245" w:lineRule="auto"/>
              <w:ind w:right="576"/>
              <w:jc w:val="center"/>
              <w:rPr>
                <w:sz w:val="12"/>
                <w:szCs w:val="12"/>
              </w:rPr>
            </w:pPr>
            <w:r>
              <w:rPr>
                <w:rFonts w:ascii="SimSun" w:hAnsi="SimSun"/>
                <w:sz w:val="16"/>
              </w:rPr>
              <w:t>□</w:t>
            </w:r>
            <w:r>
              <w:rPr>
                <w:sz w:val="16"/>
              </w:rPr>
              <w:t>Yes</w:t>
            </w:r>
            <w:r>
              <w:rPr>
                <w:spacing w:val="-1"/>
                <w:sz w:val="16"/>
              </w:rPr>
              <w:t xml:space="preserve"> </w:t>
            </w:r>
            <w:r>
              <w:rPr>
                <w:rFonts w:ascii="SimSun" w:hAnsi="SimSun"/>
                <w:spacing w:val="-5"/>
                <w:sz w:val="16"/>
              </w:rPr>
              <w:t>□</w:t>
            </w:r>
            <w:r>
              <w:rPr>
                <w:spacing w:val="-5"/>
                <w:sz w:val="16"/>
              </w:rPr>
              <w:t>No</w:t>
            </w:r>
          </w:p>
        </w:tc>
        <w:tc>
          <w:tcPr>
            <w:tcW w:w="2430" w:type="dxa"/>
            <w:tcBorders>
              <w:top w:val="single" w:sz="4" w:space="0" w:color="000000"/>
              <w:left w:val="single" w:sz="4" w:space="0" w:color="000000"/>
              <w:bottom w:val="single" w:sz="4" w:space="0" w:color="000000"/>
              <w:right w:val="single" w:sz="4" w:space="0" w:color="000000"/>
            </w:tcBorders>
          </w:tcPr>
          <w:p w14:paraId="194A88B1" w14:textId="6EE52196" w:rsidR="009E7158" w:rsidRPr="001A161E" w:rsidRDefault="009E7158" w:rsidP="009E7158">
            <w:pPr>
              <w:autoSpaceDE w:val="0"/>
              <w:autoSpaceDN w:val="0"/>
              <w:spacing w:before="160" w:after="0" w:line="245" w:lineRule="auto"/>
              <w:ind w:right="576"/>
              <w:jc w:val="center"/>
              <w:rPr>
                <w:rFonts w:ascii="FZLTHJW" w:eastAsia="FZLTHJW" w:hAnsi="FZLTHJW"/>
                <w:color w:val="000000"/>
                <w:sz w:val="12"/>
                <w:szCs w:val="12"/>
              </w:rPr>
            </w:pPr>
            <w:r>
              <w:rPr>
                <w:rFonts w:ascii="FZLTHJW" w:eastAsia="FZLTHJW" w:hAnsi="FZLTHJW"/>
                <w:color w:val="000000"/>
                <w:sz w:val="12"/>
                <w:szCs w:val="12"/>
              </w:rPr>
              <w:t>Photo</w:t>
            </w:r>
          </w:p>
        </w:tc>
      </w:tr>
      <w:tr w:rsidR="009E7158" w14:paraId="272CCE69" w14:textId="77777777" w:rsidTr="00987A5B">
        <w:trPr>
          <w:trHeight w:hRule="exact" w:val="1441"/>
        </w:trPr>
        <w:tc>
          <w:tcPr>
            <w:tcW w:w="976" w:type="dxa"/>
            <w:vMerge/>
            <w:tcBorders>
              <w:top w:val="single" w:sz="4" w:space="0" w:color="000000"/>
              <w:left w:val="single" w:sz="4" w:space="0" w:color="000000"/>
              <w:bottom w:val="single" w:sz="4" w:space="0" w:color="000000"/>
              <w:right w:val="single" w:sz="4" w:space="0" w:color="000000"/>
            </w:tcBorders>
          </w:tcPr>
          <w:p w14:paraId="258238D2" w14:textId="77777777" w:rsidR="009E7158" w:rsidRDefault="009E7158" w:rsidP="009E7158"/>
        </w:tc>
        <w:tc>
          <w:tcPr>
            <w:tcW w:w="2899" w:type="dxa"/>
            <w:tcBorders>
              <w:top w:val="single" w:sz="4" w:space="0" w:color="000000"/>
              <w:left w:val="single" w:sz="4" w:space="0" w:color="000000"/>
              <w:bottom w:val="single" w:sz="4" w:space="0" w:color="000000"/>
              <w:right w:val="single" w:sz="4" w:space="0" w:color="000000"/>
            </w:tcBorders>
            <w:tcMar>
              <w:left w:w="0" w:type="dxa"/>
              <w:right w:w="0" w:type="dxa"/>
            </w:tcMar>
          </w:tcPr>
          <w:p w14:paraId="0FCA8C3C" w14:textId="77777777" w:rsidR="009E7158" w:rsidRDefault="009E7158" w:rsidP="009E7158">
            <w:pPr>
              <w:autoSpaceDE w:val="0"/>
              <w:autoSpaceDN w:val="0"/>
              <w:spacing w:before="40" w:after="0" w:line="288" w:lineRule="auto"/>
              <w:ind w:left="104" w:right="144"/>
            </w:pPr>
            <w:r>
              <w:rPr>
                <w:rFonts w:ascii="HuaweiSans" w:eastAsia="HuaweiSans" w:hAnsi="HuaweiSans"/>
                <w:color w:val="000000"/>
                <w:sz w:val="16"/>
              </w:rPr>
              <w:t>All ground cables, AC input cables, and intra-cabinet cables are connected correctly according to the power system circuit diagram, and all screws are fastened. The input and output cables are not short-circuited.</w:t>
            </w:r>
          </w:p>
        </w:tc>
        <w:tc>
          <w:tcPr>
            <w:tcW w:w="1170" w:type="dxa"/>
            <w:tcBorders>
              <w:top w:val="single" w:sz="4" w:space="0" w:color="000000"/>
              <w:left w:val="single" w:sz="4" w:space="0" w:color="000000"/>
              <w:bottom w:val="single" w:sz="4" w:space="0" w:color="000000"/>
              <w:right w:val="single" w:sz="4" w:space="0" w:color="000000"/>
            </w:tcBorders>
            <w:tcMar>
              <w:left w:w="0" w:type="dxa"/>
              <w:right w:w="0" w:type="dxa"/>
            </w:tcMar>
          </w:tcPr>
          <w:p w14:paraId="0F6E736A" w14:textId="10986E31" w:rsidR="009E7158" w:rsidRPr="001A161E" w:rsidRDefault="009E7158" w:rsidP="009E7158">
            <w:pPr>
              <w:autoSpaceDE w:val="0"/>
              <w:autoSpaceDN w:val="0"/>
              <w:spacing w:before="278" w:after="0" w:line="240" w:lineRule="auto"/>
              <w:ind w:right="576"/>
              <w:jc w:val="center"/>
              <w:rPr>
                <w:sz w:val="12"/>
                <w:szCs w:val="12"/>
              </w:rPr>
            </w:pPr>
            <w:r>
              <w:rPr>
                <w:rFonts w:ascii="SimSun" w:hAnsi="SimSun"/>
                <w:sz w:val="16"/>
              </w:rPr>
              <w:t>□</w:t>
            </w:r>
            <w:r>
              <w:rPr>
                <w:sz w:val="16"/>
              </w:rPr>
              <w:t>Yes</w:t>
            </w:r>
            <w:r>
              <w:rPr>
                <w:spacing w:val="-1"/>
                <w:sz w:val="16"/>
              </w:rPr>
              <w:t xml:space="preserve"> </w:t>
            </w:r>
            <w:r>
              <w:rPr>
                <w:rFonts w:ascii="SimSun" w:hAnsi="SimSun"/>
                <w:spacing w:val="-5"/>
                <w:sz w:val="16"/>
              </w:rPr>
              <w:t>□</w:t>
            </w:r>
            <w:r>
              <w:rPr>
                <w:spacing w:val="-5"/>
                <w:sz w:val="16"/>
              </w:rPr>
              <w:t>No</w:t>
            </w:r>
          </w:p>
        </w:tc>
        <w:tc>
          <w:tcPr>
            <w:tcW w:w="2430" w:type="dxa"/>
            <w:tcBorders>
              <w:top w:val="single" w:sz="4" w:space="0" w:color="000000"/>
              <w:left w:val="single" w:sz="4" w:space="0" w:color="000000"/>
              <w:bottom w:val="single" w:sz="4" w:space="0" w:color="000000"/>
              <w:right w:val="single" w:sz="4" w:space="0" w:color="000000"/>
            </w:tcBorders>
          </w:tcPr>
          <w:p w14:paraId="1B4E5558" w14:textId="67466602" w:rsidR="009E7158" w:rsidRPr="001A161E" w:rsidRDefault="009E7158" w:rsidP="009E7158">
            <w:pPr>
              <w:autoSpaceDE w:val="0"/>
              <w:autoSpaceDN w:val="0"/>
              <w:spacing w:before="278" w:after="0" w:line="240" w:lineRule="auto"/>
              <w:ind w:right="576"/>
              <w:jc w:val="center"/>
              <w:rPr>
                <w:rFonts w:ascii="FZLTHJW" w:eastAsia="FZLTHJW" w:hAnsi="FZLTHJW"/>
                <w:color w:val="000000"/>
                <w:sz w:val="12"/>
                <w:szCs w:val="12"/>
              </w:rPr>
            </w:pPr>
            <w:r>
              <w:rPr>
                <w:rFonts w:ascii="FZLTHJW" w:eastAsia="FZLTHJW" w:hAnsi="FZLTHJW"/>
                <w:color w:val="000000"/>
                <w:sz w:val="12"/>
                <w:szCs w:val="12"/>
              </w:rPr>
              <w:t>Photo</w:t>
            </w:r>
          </w:p>
        </w:tc>
      </w:tr>
      <w:tr w:rsidR="009E7158" w14:paraId="3E694C54" w14:textId="77777777" w:rsidTr="00987A5B">
        <w:trPr>
          <w:trHeight w:hRule="exact" w:val="1081"/>
        </w:trPr>
        <w:tc>
          <w:tcPr>
            <w:tcW w:w="976" w:type="dxa"/>
            <w:vMerge/>
            <w:tcBorders>
              <w:top w:val="single" w:sz="4" w:space="0" w:color="000000"/>
              <w:left w:val="single" w:sz="4" w:space="0" w:color="000000"/>
              <w:bottom w:val="single" w:sz="4" w:space="0" w:color="000000"/>
              <w:right w:val="single" w:sz="4" w:space="0" w:color="000000"/>
            </w:tcBorders>
          </w:tcPr>
          <w:p w14:paraId="7CF769E2" w14:textId="77777777" w:rsidR="009E7158" w:rsidRDefault="009E7158" w:rsidP="009E7158"/>
        </w:tc>
        <w:tc>
          <w:tcPr>
            <w:tcW w:w="2899" w:type="dxa"/>
            <w:tcBorders>
              <w:top w:val="single" w:sz="4" w:space="0" w:color="000000"/>
              <w:left w:val="single" w:sz="4" w:space="0" w:color="000000"/>
              <w:bottom w:val="single" w:sz="4" w:space="0" w:color="000000"/>
              <w:right w:val="single" w:sz="4" w:space="0" w:color="000000"/>
            </w:tcBorders>
            <w:tcMar>
              <w:left w:w="0" w:type="dxa"/>
              <w:right w:w="0" w:type="dxa"/>
            </w:tcMar>
          </w:tcPr>
          <w:p w14:paraId="3AA5F7D7" w14:textId="77777777" w:rsidR="009E7158" w:rsidRDefault="009E7158" w:rsidP="009E7158">
            <w:pPr>
              <w:autoSpaceDE w:val="0"/>
              <w:autoSpaceDN w:val="0"/>
              <w:spacing w:before="40" w:after="0" w:line="245" w:lineRule="auto"/>
              <w:ind w:left="104" w:right="144"/>
            </w:pPr>
            <w:r>
              <w:rPr>
                <w:rFonts w:ascii="HuaweiSans" w:eastAsia="HuaweiSans" w:hAnsi="HuaweiSans"/>
                <w:color w:val="000000"/>
                <w:sz w:val="16"/>
              </w:rPr>
              <w:t xml:space="preserve">The smart cooling product input voltage is within the range of rated voltage </w:t>
            </w:r>
            <w:r>
              <w:rPr>
                <w:rFonts w:ascii="FZLTHJW" w:eastAsia="FZLTHJW" w:hAnsi="FZLTHJW"/>
                <w:color w:val="000000"/>
                <w:sz w:val="16"/>
              </w:rPr>
              <w:t>±</w:t>
            </w:r>
            <w:r>
              <w:rPr>
                <w:rFonts w:ascii="HuaweiSans" w:eastAsia="HuaweiSans" w:hAnsi="HuaweiSans"/>
                <w:color w:val="000000"/>
                <w:sz w:val="16"/>
              </w:rPr>
              <w:t xml:space="preserve">10%, and the input frequency is within the range of rated frequency </w:t>
            </w:r>
            <w:r>
              <w:rPr>
                <w:rFonts w:ascii="FZLTHJW" w:eastAsia="FZLTHJW" w:hAnsi="FZLTHJW"/>
                <w:color w:val="000000"/>
                <w:sz w:val="16"/>
              </w:rPr>
              <w:t>±</w:t>
            </w:r>
            <w:r>
              <w:rPr>
                <w:rFonts w:ascii="HuaweiSans" w:eastAsia="HuaweiSans" w:hAnsi="HuaweiSans"/>
                <w:color w:val="000000"/>
                <w:sz w:val="16"/>
              </w:rPr>
              <w:t>3 Hz.</w:t>
            </w:r>
          </w:p>
        </w:tc>
        <w:tc>
          <w:tcPr>
            <w:tcW w:w="1170" w:type="dxa"/>
            <w:tcBorders>
              <w:top w:val="single" w:sz="4" w:space="0" w:color="000000"/>
              <w:left w:val="single" w:sz="4" w:space="0" w:color="000000"/>
              <w:bottom w:val="single" w:sz="4" w:space="0" w:color="000000"/>
              <w:right w:val="single" w:sz="4" w:space="0" w:color="000000"/>
            </w:tcBorders>
            <w:tcMar>
              <w:left w:w="0" w:type="dxa"/>
              <w:right w:w="0" w:type="dxa"/>
            </w:tcMar>
          </w:tcPr>
          <w:p w14:paraId="07C03197" w14:textId="0C5084B4" w:rsidR="009E7158" w:rsidRPr="001A161E" w:rsidRDefault="009E7158" w:rsidP="009E7158">
            <w:pPr>
              <w:autoSpaceDE w:val="0"/>
              <w:autoSpaceDN w:val="0"/>
              <w:spacing w:before="160" w:after="0" w:line="240" w:lineRule="auto"/>
              <w:ind w:right="576"/>
              <w:jc w:val="center"/>
              <w:rPr>
                <w:sz w:val="12"/>
                <w:szCs w:val="12"/>
              </w:rPr>
            </w:pPr>
            <w:r>
              <w:rPr>
                <w:rFonts w:ascii="SimSun" w:hAnsi="SimSun"/>
                <w:sz w:val="16"/>
              </w:rPr>
              <w:t>□</w:t>
            </w:r>
            <w:r>
              <w:rPr>
                <w:sz w:val="16"/>
              </w:rPr>
              <w:t>Yes</w:t>
            </w:r>
            <w:r>
              <w:rPr>
                <w:spacing w:val="-1"/>
                <w:sz w:val="16"/>
              </w:rPr>
              <w:t xml:space="preserve"> </w:t>
            </w:r>
            <w:r>
              <w:rPr>
                <w:rFonts w:ascii="SimSun" w:hAnsi="SimSun"/>
                <w:spacing w:val="-5"/>
                <w:sz w:val="16"/>
              </w:rPr>
              <w:t>□</w:t>
            </w:r>
            <w:r>
              <w:rPr>
                <w:spacing w:val="-5"/>
                <w:sz w:val="16"/>
              </w:rPr>
              <w:t>No</w:t>
            </w:r>
          </w:p>
        </w:tc>
        <w:tc>
          <w:tcPr>
            <w:tcW w:w="2430" w:type="dxa"/>
            <w:tcBorders>
              <w:top w:val="single" w:sz="4" w:space="0" w:color="000000"/>
              <w:left w:val="single" w:sz="4" w:space="0" w:color="000000"/>
              <w:bottom w:val="single" w:sz="4" w:space="0" w:color="000000"/>
              <w:right w:val="single" w:sz="4" w:space="0" w:color="000000"/>
            </w:tcBorders>
          </w:tcPr>
          <w:p w14:paraId="733B20E1" w14:textId="12C457EF" w:rsidR="009E7158" w:rsidRPr="001A161E" w:rsidRDefault="009E7158" w:rsidP="009E7158">
            <w:pPr>
              <w:autoSpaceDE w:val="0"/>
              <w:autoSpaceDN w:val="0"/>
              <w:spacing w:before="160" w:after="0" w:line="240" w:lineRule="auto"/>
              <w:ind w:right="576"/>
              <w:jc w:val="center"/>
              <w:rPr>
                <w:rFonts w:ascii="FZLTHJW" w:eastAsia="FZLTHJW" w:hAnsi="FZLTHJW"/>
                <w:color w:val="000000"/>
                <w:sz w:val="12"/>
                <w:szCs w:val="12"/>
              </w:rPr>
            </w:pPr>
            <w:r>
              <w:rPr>
                <w:rFonts w:ascii="FZLTHJW" w:eastAsia="FZLTHJW" w:hAnsi="FZLTHJW"/>
                <w:color w:val="000000"/>
                <w:sz w:val="12"/>
                <w:szCs w:val="12"/>
              </w:rPr>
              <w:t>Photo</w:t>
            </w:r>
          </w:p>
        </w:tc>
      </w:tr>
      <w:tr w:rsidR="009E7158" w14:paraId="123516D8" w14:textId="77777777" w:rsidTr="00987A5B">
        <w:trPr>
          <w:trHeight w:hRule="exact" w:val="480"/>
        </w:trPr>
        <w:tc>
          <w:tcPr>
            <w:tcW w:w="976" w:type="dxa"/>
            <w:vMerge/>
            <w:tcBorders>
              <w:top w:val="single" w:sz="4" w:space="0" w:color="000000"/>
              <w:left w:val="single" w:sz="4" w:space="0" w:color="000000"/>
              <w:bottom w:val="single" w:sz="4" w:space="0" w:color="000000"/>
              <w:right w:val="single" w:sz="4" w:space="0" w:color="000000"/>
            </w:tcBorders>
          </w:tcPr>
          <w:p w14:paraId="68A1FE44" w14:textId="77777777" w:rsidR="009E7158" w:rsidRDefault="009E7158" w:rsidP="009E7158"/>
        </w:tc>
        <w:tc>
          <w:tcPr>
            <w:tcW w:w="2899" w:type="dxa"/>
            <w:tcBorders>
              <w:top w:val="single" w:sz="4" w:space="0" w:color="000000"/>
              <w:left w:val="single" w:sz="4" w:space="0" w:color="000000"/>
              <w:bottom w:val="single" w:sz="4" w:space="0" w:color="000000"/>
              <w:right w:val="single" w:sz="4" w:space="0" w:color="000000"/>
            </w:tcBorders>
            <w:tcMar>
              <w:left w:w="0" w:type="dxa"/>
              <w:right w:w="0" w:type="dxa"/>
            </w:tcMar>
          </w:tcPr>
          <w:p w14:paraId="29A4690C" w14:textId="77777777" w:rsidR="009E7158" w:rsidRDefault="009E7158" w:rsidP="009E7158">
            <w:pPr>
              <w:autoSpaceDE w:val="0"/>
              <w:autoSpaceDN w:val="0"/>
              <w:spacing w:before="40" w:after="0" w:line="274" w:lineRule="auto"/>
              <w:ind w:left="104" w:right="144"/>
            </w:pPr>
            <w:r>
              <w:rPr>
                <w:rFonts w:ascii="HuaweiSans" w:eastAsia="HuaweiSans" w:hAnsi="HuaweiSans"/>
                <w:color w:val="000000"/>
                <w:sz w:val="16"/>
              </w:rPr>
              <w:t>Power cables and ground cables are not coiled and excess parts are cut off.</w:t>
            </w:r>
          </w:p>
        </w:tc>
        <w:tc>
          <w:tcPr>
            <w:tcW w:w="1170" w:type="dxa"/>
            <w:tcBorders>
              <w:top w:val="single" w:sz="4" w:space="0" w:color="000000"/>
              <w:left w:val="single" w:sz="4" w:space="0" w:color="000000"/>
              <w:bottom w:val="single" w:sz="4" w:space="0" w:color="000000"/>
              <w:right w:val="single" w:sz="4" w:space="0" w:color="000000"/>
            </w:tcBorders>
            <w:tcMar>
              <w:left w:w="0" w:type="dxa"/>
              <w:right w:w="0" w:type="dxa"/>
            </w:tcMar>
          </w:tcPr>
          <w:p w14:paraId="01F4AB43" w14:textId="75918D65" w:rsidR="009E7158" w:rsidRPr="001A161E" w:rsidRDefault="009E7158" w:rsidP="009E7158">
            <w:pPr>
              <w:autoSpaceDE w:val="0"/>
              <w:autoSpaceDN w:val="0"/>
              <w:spacing w:before="40" w:after="0" w:line="245" w:lineRule="auto"/>
              <w:ind w:right="576"/>
              <w:jc w:val="center"/>
              <w:rPr>
                <w:sz w:val="12"/>
                <w:szCs w:val="12"/>
              </w:rPr>
            </w:pPr>
            <w:r>
              <w:rPr>
                <w:rFonts w:ascii="SimSun" w:hAnsi="SimSun"/>
                <w:sz w:val="16"/>
              </w:rPr>
              <w:t>□</w:t>
            </w:r>
            <w:r>
              <w:rPr>
                <w:sz w:val="16"/>
              </w:rPr>
              <w:t>Yes</w:t>
            </w:r>
            <w:r>
              <w:rPr>
                <w:spacing w:val="-1"/>
                <w:sz w:val="16"/>
              </w:rPr>
              <w:t xml:space="preserve"> </w:t>
            </w:r>
            <w:r>
              <w:rPr>
                <w:rFonts w:ascii="SimSun" w:hAnsi="SimSun"/>
                <w:spacing w:val="-5"/>
                <w:sz w:val="16"/>
              </w:rPr>
              <w:t>□</w:t>
            </w:r>
            <w:r>
              <w:rPr>
                <w:spacing w:val="-5"/>
                <w:sz w:val="16"/>
              </w:rPr>
              <w:t>No</w:t>
            </w:r>
          </w:p>
        </w:tc>
        <w:tc>
          <w:tcPr>
            <w:tcW w:w="2430" w:type="dxa"/>
            <w:tcBorders>
              <w:top w:val="single" w:sz="4" w:space="0" w:color="000000"/>
              <w:left w:val="single" w:sz="4" w:space="0" w:color="000000"/>
              <w:bottom w:val="single" w:sz="4" w:space="0" w:color="000000"/>
              <w:right w:val="single" w:sz="4" w:space="0" w:color="000000"/>
            </w:tcBorders>
          </w:tcPr>
          <w:p w14:paraId="225AD89F" w14:textId="116E334F" w:rsidR="009E7158" w:rsidRPr="001A161E" w:rsidRDefault="009E7158" w:rsidP="009E7158">
            <w:pPr>
              <w:autoSpaceDE w:val="0"/>
              <w:autoSpaceDN w:val="0"/>
              <w:spacing w:before="40" w:after="0" w:line="245" w:lineRule="auto"/>
              <w:ind w:right="576"/>
              <w:jc w:val="center"/>
              <w:rPr>
                <w:rFonts w:ascii="FZLTHJW" w:eastAsia="FZLTHJW" w:hAnsi="FZLTHJW"/>
                <w:color w:val="000000"/>
                <w:sz w:val="12"/>
                <w:szCs w:val="12"/>
              </w:rPr>
            </w:pPr>
            <w:r>
              <w:rPr>
                <w:rFonts w:ascii="FZLTHJW" w:eastAsia="FZLTHJW" w:hAnsi="FZLTHJW"/>
                <w:color w:val="000000"/>
                <w:sz w:val="12"/>
                <w:szCs w:val="12"/>
              </w:rPr>
              <w:t>Photo</w:t>
            </w:r>
          </w:p>
        </w:tc>
      </w:tr>
      <w:tr w:rsidR="009E7158" w14:paraId="7E3D3221" w14:textId="77777777" w:rsidTr="00987A5B">
        <w:trPr>
          <w:trHeight w:hRule="exact" w:val="480"/>
        </w:trPr>
        <w:tc>
          <w:tcPr>
            <w:tcW w:w="976" w:type="dxa"/>
            <w:vMerge/>
            <w:tcBorders>
              <w:top w:val="single" w:sz="4" w:space="0" w:color="000000"/>
              <w:left w:val="single" w:sz="4" w:space="0" w:color="000000"/>
              <w:bottom w:val="single" w:sz="4" w:space="0" w:color="000000"/>
              <w:right w:val="single" w:sz="4" w:space="0" w:color="000000"/>
            </w:tcBorders>
          </w:tcPr>
          <w:p w14:paraId="19BA271A" w14:textId="77777777" w:rsidR="009E7158" w:rsidRDefault="009E7158" w:rsidP="009E7158"/>
        </w:tc>
        <w:tc>
          <w:tcPr>
            <w:tcW w:w="2899" w:type="dxa"/>
            <w:tcBorders>
              <w:top w:val="single" w:sz="4" w:space="0" w:color="000000"/>
              <w:left w:val="single" w:sz="4" w:space="0" w:color="000000"/>
              <w:bottom w:val="single" w:sz="4" w:space="0" w:color="000000"/>
              <w:right w:val="single" w:sz="4" w:space="0" w:color="000000"/>
            </w:tcBorders>
            <w:tcMar>
              <w:left w:w="0" w:type="dxa"/>
              <w:right w:w="0" w:type="dxa"/>
            </w:tcMar>
          </w:tcPr>
          <w:p w14:paraId="157AC0A1" w14:textId="77777777" w:rsidR="009E7158" w:rsidRDefault="009E7158" w:rsidP="009E7158">
            <w:pPr>
              <w:autoSpaceDE w:val="0"/>
              <w:autoSpaceDN w:val="0"/>
              <w:spacing w:before="40" w:after="0" w:line="274" w:lineRule="auto"/>
              <w:ind w:left="104"/>
            </w:pPr>
            <w:r>
              <w:rPr>
                <w:rFonts w:ascii="HuaweiSans" w:eastAsia="HuaweiSans" w:hAnsi="HuaweiSans"/>
                <w:color w:val="000000"/>
                <w:sz w:val="16"/>
              </w:rPr>
              <w:t>Lugs for power cables and ground cables are welded or crimped securely.</w:t>
            </w:r>
          </w:p>
        </w:tc>
        <w:tc>
          <w:tcPr>
            <w:tcW w:w="1170" w:type="dxa"/>
            <w:tcBorders>
              <w:top w:val="single" w:sz="4" w:space="0" w:color="000000"/>
              <w:left w:val="single" w:sz="4" w:space="0" w:color="000000"/>
              <w:bottom w:val="single" w:sz="4" w:space="0" w:color="000000"/>
              <w:right w:val="single" w:sz="4" w:space="0" w:color="000000"/>
            </w:tcBorders>
            <w:tcMar>
              <w:left w:w="0" w:type="dxa"/>
              <w:right w:w="0" w:type="dxa"/>
            </w:tcMar>
          </w:tcPr>
          <w:p w14:paraId="2AD769FC" w14:textId="16646E14" w:rsidR="009E7158" w:rsidRPr="001A161E" w:rsidRDefault="009E7158" w:rsidP="009E7158">
            <w:pPr>
              <w:autoSpaceDE w:val="0"/>
              <w:autoSpaceDN w:val="0"/>
              <w:spacing w:before="40" w:after="0" w:line="245" w:lineRule="auto"/>
              <w:ind w:right="576"/>
              <w:jc w:val="center"/>
              <w:rPr>
                <w:sz w:val="12"/>
                <w:szCs w:val="12"/>
              </w:rPr>
            </w:pPr>
            <w:r>
              <w:rPr>
                <w:rFonts w:ascii="SimSun" w:hAnsi="SimSun"/>
                <w:sz w:val="16"/>
              </w:rPr>
              <w:t>□</w:t>
            </w:r>
            <w:r>
              <w:rPr>
                <w:sz w:val="16"/>
              </w:rPr>
              <w:t>Yes</w:t>
            </w:r>
            <w:r>
              <w:rPr>
                <w:spacing w:val="-1"/>
                <w:sz w:val="16"/>
              </w:rPr>
              <w:t xml:space="preserve"> </w:t>
            </w:r>
            <w:r>
              <w:rPr>
                <w:rFonts w:ascii="SimSun" w:hAnsi="SimSun"/>
                <w:spacing w:val="-5"/>
                <w:sz w:val="16"/>
              </w:rPr>
              <w:t>□</w:t>
            </w:r>
            <w:r>
              <w:rPr>
                <w:spacing w:val="-5"/>
                <w:sz w:val="16"/>
              </w:rPr>
              <w:t>No</w:t>
            </w:r>
          </w:p>
        </w:tc>
        <w:tc>
          <w:tcPr>
            <w:tcW w:w="2430" w:type="dxa"/>
            <w:tcBorders>
              <w:top w:val="single" w:sz="4" w:space="0" w:color="000000"/>
              <w:left w:val="single" w:sz="4" w:space="0" w:color="000000"/>
              <w:bottom w:val="single" w:sz="4" w:space="0" w:color="000000"/>
              <w:right w:val="single" w:sz="4" w:space="0" w:color="000000"/>
            </w:tcBorders>
          </w:tcPr>
          <w:p w14:paraId="2509A64A" w14:textId="4BB31C1D" w:rsidR="009E7158" w:rsidRPr="001A161E" w:rsidRDefault="009E7158" w:rsidP="009E7158">
            <w:pPr>
              <w:autoSpaceDE w:val="0"/>
              <w:autoSpaceDN w:val="0"/>
              <w:spacing w:before="40" w:after="0" w:line="245" w:lineRule="auto"/>
              <w:ind w:right="576"/>
              <w:jc w:val="center"/>
              <w:rPr>
                <w:rFonts w:ascii="FZLTHJW" w:eastAsia="FZLTHJW" w:hAnsi="FZLTHJW"/>
                <w:color w:val="000000"/>
                <w:sz w:val="12"/>
                <w:szCs w:val="12"/>
              </w:rPr>
            </w:pPr>
            <w:r>
              <w:rPr>
                <w:rFonts w:ascii="FZLTHJW" w:eastAsia="FZLTHJW" w:hAnsi="FZLTHJW"/>
                <w:color w:val="000000"/>
                <w:sz w:val="12"/>
                <w:szCs w:val="12"/>
              </w:rPr>
              <w:t>Photo</w:t>
            </w:r>
          </w:p>
        </w:tc>
      </w:tr>
    </w:tbl>
    <w:p w14:paraId="0CB9269C" w14:textId="77777777" w:rsidR="007D74B9" w:rsidRDefault="007D74B9" w:rsidP="008C3F3E">
      <w:pPr>
        <w:autoSpaceDE w:val="0"/>
        <w:autoSpaceDN w:val="0"/>
        <w:spacing w:after="0" w:line="738" w:lineRule="exact"/>
      </w:pPr>
    </w:p>
    <w:p w14:paraId="360AE3A6" w14:textId="77777777" w:rsidR="00987A5B" w:rsidRDefault="00987A5B" w:rsidP="008C3F3E">
      <w:pPr>
        <w:autoSpaceDE w:val="0"/>
        <w:autoSpaceDN w:val="0"/>
        <w:spacing w:after="0" w:line="738" w:lineRule="exact"/>
      </w:pPr>
    </w:p>
    <w:tbl>
      <w:tblPr>
        <w:tblW w:w="0" w:type="auto"/>
        <w:tblInd w:w="440" w:type="dxa"/>
        <w:tblLayout w:type="fixed"/>
        <w:tblLook w:val="04A0" w:firstRow="1" w:lastRow="0" w:firstColumn="1" w:lastColumn="0" w:noHBand="0" w:noVBand="1"/>
      </w:tblPr>
      <w:tblGrid>
        <w:gridCol w:w="976"/>
        <w:gridCol w:w="2899"/>
        <w:gridCol w:w="1170"/>
        <w:gridCol w:w="2430"/>
      </w:tblGrid>
      <w:tr w:rsidR="009E7158" w:rsidRPr="001A161E" w14:paraId="2DFF010C" w14:textId="77777777" w:rsidTr="00D81B4D">
        <w:trPr>
          <w:trHeight w:hRule="exact" w:val="811"/>
        </w:trPr>
        <w:tc>
          <w:tcPr>
            <w:tcW w:w="976" w:type="dxa"/>
            <w:vMerge w:val="restart"/>
            <w:tcBorders>
              <w:top w:val="single" w:sz="4" w:space="0" w:color="000000"/>
              <w:left w:val="single" w:sz="4" w:space="0" w:color="000000"/>
              <w:right w:val="single" w:sz="4" w:space="0" w:color="000000"/>
            </w:tcBorders>
            <w:tcMar>
              <w:left w:w="0" w:type="dxa"/>
              <w:right w:w="0" w:type="dxa"/>
            </w:tcMar>
          </w:tcPr>
          <w:p w14:paraId="59D7CC1B" w14:textId="77777777" w:rsidR="009E7158" w:rsidRDefault="009E7158" w:rsidP="009E7158">
            <w:pPr>
              <w:autoSpaceDE w:val="0"/>
              <w:autoSpaceDN w:val="0"/>
              <w:spacing w:before="1804" w:after="0" w:line="242" w:lineRule="auto"/>
              <w:ind w:left="54"/>
            </w:pPr>
            <w:r>
              <w:rPr>
                <w:rFonts w:ascii="HuaweiSans" w:eastAsia="HuaweiSans" w:hAnsi="HuaweiSans"/>
                <w:color w:val="000000"/>
                <w:sz w:val="16"/>
              </w:rPr>
              <w:t xml:space="preserve">Electrical </w:t>
            </w:r>
            <w:r>
              <w:br/>
            </w:r>
            <w:r>
              <w:rPr>
                <w:rFonts w:ascii="HuaweiSans" w:eastAsia="HuaweiSans" w:hAnsi="HuaweiSans"/>
                <w:color w:val="000000"/>
                <w:sz w:val="16"/>
              </w:rPr>
              <w:t>connection</w:t>
            </w:r>
          </w:p>
          <w:p w14:paraId="5ACC1AE4" w14:textId="4490244B" w:rsidR="009E7158" w:rsidRDefault="009E7158" w:rsidP="009E7158">
            <w:pPr>
              <w:autoSpaceDE w:val="0"/>
              <w:autoSpaceDN w:val="0"/>
              <w:spacing w:before="1804" w:after="0" w:line="242" w:lineRule="auto"/>
              <w:ind w:left="54"/>
            </w:pPr>
          </w:p>
        </w:tc>
        <w:tc>
          <w:tcPr>
            <w:tcW w:w="2899" w:type="dxa"/>
            <w:tcBorders>
              <w:top w:val="single" w:sz="4" w:space="0" w:color="000000"/>
              <w:left w:val="single" w:sz="4" w:space="0" w:color="000000"/>
              <w:bottom w:val="single" w:sz="4" w:space="0" w:color="000000"/>
              <w:right w:val="single" w:sz="4" w:space="0" w:color="000000"/>
            </w:tcBorders>
            <w:tcMar>
              <w:left w:w="0" w:type="dxa"/>
              <w:right w:w="0" w:type="dxa"/>
            </w:tcMar>
          </w:tcPr>
          <w:p w14:paraId="63307085" w14:textId="77777777" w:rsidR="009E7158" w:rsidRDefault="009E7158" w:rsidP="009E7158">
            <w:pPr>
              <w:autoSpaceDE w:val="0"/>
              <w:autoSpaceDN w:val="0"/>
              <w:spacing w:before="40" w:after="0" w:line="274" w:lineRule="auto"/>
              <w:ind w:left="106" w:right="720"/>
            </w:pPr>
            <w:r>
              <w:rPr>
                <w:rFonts w:ascii="HuaweiSans" w:eastAsia="HuaweiSans" w:hAnsi="HuaweiSans"/>
                <w:color w:val="000000"/>
                <w:sz w:val="16"/>
              </w:rPr>
              <w:t>Power cables and ground cables are routed and bound separately from other cables.</w:t>
            </w:r>
          </w:p>
        </w:tc>
        <w:tc>
          <w:tcPr>
            <w:tcW w:w="1170" w:type="dxa"/>
            <w:tcBorders>
              <w:top w:val="single" w:sz="4" w:space="0" w:color="000000"/>
              <w:left w:val="single" w:sz="4" w:space="0" w:color="000000"/>
              <w:bottom w:val="single" w:sz="4" w:space="0" w:color="000000"/>
              <w:right w:val="single" w:sz="4" w:space="0" w:color="000000"/>
            </w:tcBorders>
            <w:tcMar>
              <w:left w:w="0" w:type="dxa"/>
              <w:right w:w="0" w:type="dxa"/>
            </w:tcMar>
          </w:tcPr>
          <w:p w14:paraId="0C850D1B" w14:textId="444B9118" w:rsidR="009E7158" w:rsidRPr="001A161E" w:rsidRDefault="009E7158" w:rsidP="009E7158">
            <w:pPr>
              <w:autoSpaceDE w:val="0"/>
              <w:autoSpaceDN w:val="0"/>
              <w:spacing w:before="26" w:after="0" w:line="245" w:lineRule="auto"/>
              <w:ind w:right="576"/>
              <w:jc w:val="center"/>
              <w:rPr>
                <w:sz w:val="12"/>
                <w:szCs w:val="12"/>
              </w:rPr>
            </w:pPr>
            <w:r>
              <w:rPr>
                <w:rFonts w:ascii="SimSun" w:hAnsi="SimSun"/>
                <w:sz w:val="16"/>
              </w:rPr>
              <w:t>□</w:t>
            </w:r>
            <w:r>
              <w:rPr>
                <w:sz w:val="16"/>
              </w:rPr>
              <w:t>Yes</w:t>
            </w:r>
            <w:r>
              <w:rPr>
                <w:spacing w:val="-1"/>
                <w:sz w:val="16"/>
              </w:rPr>
              <w:t xml:space="preserve"> </w:t>
            </w:r>
            <w:r>
              <w:rPr>
                <w:rFonts w:ascii="SimSun" w:hAnsi="SimSun"/>
                <w:spacing w:val="-5"/>
                <w:sz w:val="16"/>
              </w:rPr>
              <w:t>□</w:t>
            </w:r>
            <w:r>
              <w:rPr>
                <w:spacing w:val="-5"/>
                <w:sz w:val="16"/>
              </w:rPr>
              <w:t>No</w:t>
            </w:r>
          </w:p>
        </w:tc>
        <w:tc>
          <w:tcPr>
            <w:tcW w:w="2430" w:type="dxa"/>
            <w:tcBorders>
              <w:top w:val="single" w:sz="4" w:space="0" w:color="000000"/>
              <w:left w:val="single" w:sz="4" w:space="0" w:color="000000"/>
              <w:bottom w:val="single" w:sz="4" w:space="0" w:color="000000"/>
              <w:right w:val="single" w:sz="4" w:space="0" w:color="000000"/>
            </w:tcBorders>
          </w:tcPr>
          <w:p w14:paraId="67547450" w14:textId="314A6A24" w:rsidR="009E7158" w:rsidRPr="001A161E" w:rsidRDefault="009E7158" w:rsidP="009E7158">
            <w:pPr>
              <w:autoSpaceDE w:val="0"/>
              <w:autoSpaceDN w:val="0"/>
              <w:spacing w:before="26" w:after="0" w:line="245" w:lineRule="auto"/>
              <w:ind w:right="576"/>
              <w:jc w:val="center"/>
              <w:rPr>
                <w:rFonts w:ascii="FZLTHJW" w:eastAsia="FZLTHJW" w:hAnsi="FZLTHJW"/>
                <w:color w:val="000000"/>
                <w:sz w:val="12"/>
                <w:szCs w:val="12"/>
              </w:rPr>
            </w:pPr>
            <w:r>
              <w:rPr>
                <w:rFonts w:ascii="FZLTHJW" w:eastAsia="FZLTHJW" w:hAnsi="FZLTHJW"/>
                <w:color w:val="000000"/>
                <w:sz w:val="12"/>
                <w:szCs w:val="12"/>
              </w:rPr>
              <w:t>Photo</w:t>
            </w:r>
          </w:p>
        </w:tc>
      </w:tr>
      <w:tr w:rsidR="009E7158" w:rsidRPr="001A161E" w14:paraId="303DC579" w14:textId="77777777" w:rsidTr="00D81B4D">
        <w:trPr>
          <w:trHeight w:hRule="exact" w:val="901"/>
        </w:trPr>
        <w:tc>
          <w:tcPr>
            <w:tcW w:w="976" w:type="dxa"/>
            <w:vMerge/>
            <w:tcBorders>
              <w:left w:val="single" w:sz="4" w:space="0" w:color="000000"/>
              <w:right w:val="single" w:sz="4" w:space="0" w:color="000000"/>
            </w:tcBorders>
          </w:tcPr>
          <w:p w14:paraId="2AD7F6FD" w14:textId="3863704B" w:rsidR="009E7158" w:rsidRDefault="009E7158" w:rsidP="009E7158">
            <w:pPr>
              <w:autoSpaceDE w:val="0"/>
              <w:autoSpaceDN w:val="0"/>
              <w:spacing w:before="1804" w:after="0" w:line="242" w:lineRule="auto"/>
              <w:ind w:left="54"/>
            </w:pPr>
          </w:p>
        </w:tc>
        <w:tc>
          <w:tcPr>
            <w:tcW w:w="2899" w:type="dxa"/>
            <w:tcBorders>
              <w:top w:val="single" w:sz="4" w:space="0" w:color="000000"/>
              <w:left w:val="single" w:sz="4" w:space="0" w:color="000000"/>
              <w:bottom w:val="single" w:sz="4" w:space="0" w:color="000000"/>
              <w:right w:val="single" w:sz="4" w:space="0" w:color="000000"/>
            </w:tcBorders>
            <w:tcMar>
              <w:left w:w="0" w:type="dxa"/>
              <w:right w:w="0" w:type="dxa"/>
            </w:tcMar>
          </w:tcPr>
          <w:p w14:paraId="3A2B0248" w14:textId="77777777" w:rsidR="009E7158" w:rsidRDefault="009E7158" w:rsidP="009E7158">
            <w:pPr>
              <w:autoSpaceDE w:val="0"/>
              <w:autoSpaceDN w:val="0"/>
              <w:spacing w:before="52" w:after="0" w:line="242" w:lineRule="auto"/>
              <w:ind w:left="106"/>
            </w:pPr>
            <w:r>
              <w:rPr>
                <w:rFonts w:ascii="HuaweiSans" w:eastAsia="HuaweiSans" w:hAnsi="HuaweiSans"/>
                <w:color w:val="000000"/>
                <w:sz w:val="16"/>
              </w:rPr>
              <w:t>Batteries are intact, free from damage, cracks, and bulges.</w:t>
            </w:r>
          </w:p>
        </w:tc>
        <w:tc>
          <w:tcPr>
            <w:tcW w:w="1170" w:type="dxa"/>
            <w:tcBorders>
              <w:top w:val="single" w:sz="4" w:space="0" w:color="000000"/>
              <w:left w:val="single" w:sz="4" w:space="0" w:color="000000"/>
              <w:bottom w:val="single" w:sz="4" w:space="0" w:color="000000"/>
              <w:right w:val="single" w:sz="4" w:space="0" w:color="000000"/>
            </w:tcBorders>
            <w:tcMar>
              <w:left w:w="0" w:type="dxa"/>
              <w:right w:w="0" w:type="dxa"/>
            </w:tcMar>
          </w:tcPr>
          <w:p w14:paraId="5C57128B" w14:textId="782D50D8" w:rsidR="009E7158" w:rsidRPr="001A161E" w:rsidRDefault="009E7158" w:rsidP="009E7158">
            <w:pPr>
              <w:autoSpaceDE w:val="0"/>
              <w:autoSpaceDN w:val="0"/>
              <w:spacing w:before="64" w:after="0" w:line="245" w:lineRule="auto"/>
              <w:ind w:right="576"/>
              <w:jc w:val="center"/>
              <w:rPr>
                <w:sz w:val="12"/>
                <w:szCs w:val="12"/>
              </w:rPr>
            </w:pPr>
            <w:r>
              <w:rPr>
                <w:rFonts w:ascii="SimSun" w:hAnsi="SimSun"/>
                <w:sz w:val="16"/>
              </w:rPr>
              <w:t>□</w:t>
            </w:r>
            <w:r>
              <w:rPr>
                <w:sz w:val="16"/>
              </w:rPr>
              <w:t>Yes</w:t>
            </w:r>
            <w:r>
              <w:rPr>
                <w:spacing w:val="-1"/>
                <w:sz w:val="16"/>
              </w:rPr>
              <w:t xml:space="preserve"> </w:t>
            </w:r>
            <w:r>
              <w:rPr>
                <w:rFonts w:ascii="SimSun" w:hAnsi="SimSun"/>
                <w:spacing w:val="-5"/>
                <w:sz w:val="16"/>
              </w:rPr>
              <w:t>□</w:t>
            </w:r>
            <w:r>
              <w:rPr>
                <w:spacing w:val="-5"/>
                <w:sz w:val="16"/>
              </w:rPr>
              <w:t>No</w:t>
            </w:r>
          </w:p>
        </w:tc>
        <w:tc>
          <w:tcPr>
            <w:tcW w:w="2430" w:type="dxa"/>
            <w:tcBorders>
              <w:top w:val="single" w:sz="4" w:space="0" w:color="000000"/>
              <w:left w:val="single" w:sz="4" w:space="0" w:color="000000"/>
              <w:bottom w:val="single" w:sz="4" w:space="0" w:color="000000"/>
              <w:right w:val="single" w:sz="4" w:space="0" w:color="000000"/>
            </w:tcBorders>
          </w:tcPr>
          <w:p w14:paraId="136F4F31" w14:textId="0ED6A63F" w:rsidR="009E7158" w:rsidRPr="001A161E" w:rsidRDefault="009E7158" w:rsidP="009E7158">
            <w:pPr>
              <w:autoSpaceDE w:val="0"/>
              <w:autoSpaceDN w:val="0"/>
              <w:spacing w:before="64" w:after="0" w:line="245" w:lineRule="auto"/>
              <w:ind w:right="576"/>
              <w:jc w:val="center"/>
              <w:rPr>
                <w:rFonts w:ascii="FZLTHJW" w:eastAsia="FZLTHJW" w:hAnsi="FZLTHJW"/>
                <w:color w:val="000000"/>
                <w:sz w:val="12"/>
                <w:szCs w:val="12"/>
              </w:rPr>
            </w:pPr>
            <w:r>
              <w:rPr>
                <w:rFonts w:ascii="FZLTHJW" w:eastAsia="FZLTHJW" w:hAnsi="FZLTHJW"/>
                <w:color w:val="000000"/>
                <w:sz w:val="12"/>
                <w:szCs w:val="12"/>
              </w:rPr>
              <w:t>Photo</w:t>
            </w:r>
          </w:p>
        </w:tc>
      </w:tr>
      <w:tr w:rsidR="009E7158" w:rsidRPr="001A161E" w14:paraId="25474354" w14:textId="77777777" w:rsidTr="00D81B4D">
        <w:trPr>
          <w:trHeight w:hRule="exact" w:val="901"/>
        </w:trPr>
        <w:tc>
          <w:tcPr>
            <w:tcW w:w="976" w:type="dxa"/>
            <w:vMerge/>
            <w:tcBorders>
              <w:left w:val="single" w:sz="4" w:space="0" w:color="000000"/>
              <w:right w:val="single" w:sz="4" w:space="0" w:color="000000"/>
            </w:tcBorders>
          </w:tcPr>
          <w:p w14:paraId="4CCD6F0D" w14:textId="6D9E046B" w:rsidR="009E7158" w:rsidRDefault="009E7158" w:rsidP="009E7158">
            <w:pPr>
              <w:autoSpaceDE w:val="0"/>
              <w:autoSpaceDN w:val="0"/>
              <w:spacing w:before="1804" w:after="0" w:line="242" w:lineRule="auto"/>
              <w:ind w:left="54"/>
            </w:pPr>
          </w:p>
        </w:tc>
        <w:tc>
          <w:tcPr>
            <w:tcW w:w="2899" w:type="dxa"/>
            <w:tcBorders>
              <w:top w:val="single" w:sz="4" w:space="0" w:color="000000"/>
              <w:left w:val="single" w:sz="4" w:space="0" w:color="000000"/>
              <w:bottom w:val="single" w:sz="4" w:space="0" w:color="000000"/>
              <w:right w:val="single" w:sz="4" w:space="0" w:color="000000"/>
            </w:tcBorders>
            <w:tcMar>
              <w:left w:w="0" w:type="dxa"/>
              <w:right w:w="0" w:type="dxa"/>
            </w:tcMar>
          </w:tcPr>
          <w:p w14:paraId="002A1321" w14:textId="77777777" w:rsidR="009E7158" w:rsidRDefault="009E7158" w:rsidP="009E7158">
            <w:pPr>
              <w:autoSpaceDE w:val="0"/>
              <w:autoSpaceDN w:val="0"/>
              <w:spacing w:before="58" w:after="0" w:line="240" w:lineRule="auto"/>
              <w:ind w:left="106"/>
            </w:pPr>
            <w:r>
              <w:rPr>
                <w:rFonts w:ascii="HuaweiSans" w:eastAsia="HuaweiSans" w:hAnsi="HuaweiSans"/>
                <w:color w:val="000000"/>
                <w:sz w:val="16"/>
              </w:rPr>
              <w:t>Batteries are neat and clean, and do not leak electrolyte.</w:t>
            </w:r>
          </w:p>
        </w:tc>
        <w:tc>
          <w:tcPr>
            <w:tcW w:w="1170" w:type="dxa"/>
            <w:tcBorders>
              <w:top w:val="single" w:sz="4" w:space="0" w:color="000000"/>
              <w:left w:val="single" w:sz="4" w:space="0" w:color="000000"/>
              <w:bottom w:val="single" w:sz="4" w:space="0" w:color="000000"/>
              <w:right w:val="single" w:sz="4" w:space="0" w:color="000000"/>
            </w:tcBorders>
            <w:tcMar>
              <w:left w:w="0" w:type="dxa"/>
              <w:right w:w="0" w:type="dxa"/>
            </w:tcMar>
          </w:tcPr>
          <w:p w14:paraId="6AFBFB16" w14:textId="351A1B2A" w:rsidR="009E7158" w:rsidRPr="001A161E" w:rsidRDefault="009E7158" w:rsidP="009E7158">
            <w:pPr>
              <w:autoSpaceDE w:val="0"/>
              <w:autoSpaceDN w:val="0"/>
              <w:spacing w:before="40" w:after="0" w:line="245" w:lineRule="auto"/>
              <w:ind w:right="576"/>
              <w:jc w:val="center"/>
              <w:rPr>
                <w:sz w:val="12"/>
                <w:szCs w:val="12"/>
              </w:rPr>
            </w:pPr>
            <w:r>
              <w:rPr>
                <w:rFonts w:ascii="SimSun" w:hAnsi="SimSun"/>
                <w:sz w:val="16"/>
              </w:rPr>
              <w:t>□</w:t>
            </w:r>
            <w:r>
              <w:rPr>
                <w:sz w:val="16"/>
              </w:rPr>
              <w:t>Yes</w:t>
            </w:r>
            <w:r>
              <w:rPr>
                <w:spacing w:val="-1"/>
                <w:sz w:val="16"/>
              </w:rPr>
              <w:t xml:space="preserve"> </w:t>
            </w:r>
            <w:r>
              <w:rPr>
                <w:rFonts w:ascii="SimSun" w:hAnsi="SimSun"/>
                <w:spacing w:val="-5"/>
                <w:sz w:val="16"/>
              </w:rPr>
              <w:t>□</w:t>
            </w:r>
            <w:r>
              <w:rPr>
                <w:spacing w:val="-5"/>
                <w:sz w:val="16"/>
              </w:rPr>
              <w:t>No</w:t>
            </w:r>
          </w:p>
        </w:tc>
        <w:tc>
          <w:tcPr>
            <w:tcW w:w="2430" w:type="dxa"/>
            <w:tcBorders>
              <w:top w:val="single" w:sz="4" w:space="0" w:color="000000"/>
              <w:left w:val="single" w:sz="4" w:space="0" w:color="000000"/>
              <w:bottom w:val="single" w:sz="4" w:space="0" w:color="000000"/>
              <w:right w:val="single" w:sz="4" w:space="0" w:color="000000"/>
            </w:tcBorders>
          </w:tcPr>
          <w:p w14:paraId="5FDC6623" w14:textId="5BB47715" w:rsidR="009E7158" w:rsidRPr="001A161E" w:rsidRDefault="009E7158" w:rsidP="009E7158">
            <w:pPr>
              <w:autoSpaceDE w:val="0"/>
              <w:autoSpaceDN w:val="0"/>
              <w:spacing w:before="40" w:after="0" w:line="245" w:lineRule="auto"/>
              <w:ind w:right="576"/>
              <w:jc w:val="center"/>
              <w:rPr>
                <w:rFonts w:ascii="FZLTHJW" w:eastAsia="FZLTHJW" w:hAnsi="FZLTHJW"/>
                <w:color w:val="000000"/>
                <w:sz w:val="12"/>
                <w:szCs w:val="12"/>
              </w:rPr>
            </w:pPr>
            <w:r>
              <w:rPr>
                <w:rFonts w:ascii="FZLTHJW" w:eastAsia="FZLTHJW" w:hAnsi="FZLTHJW"/>
                <w:color w:val="000000"/>
                <w:sz w:val="12"/>
                <w:szCs w:val="12"/>
              </w:rPr>
              <w:t>Photo</w:t>
            </w:r>
          </w:p>
        </w:tc>
      </w:tr>
      <w:tr w:rsidR="009E7158" w:rsidRPr="001A161E" w14:paraId="6DFF676C" w14:textId="77777777" w:rsidTr="00D81B4D">
        <w:trPr>
          <w:trHeight w:hRule="exact" w:val="901"/>
        </w:trPr>
        <w:tc>
          <w:tcPr>
            <w:tcW w:w="976" w:type="dxa"/>
            <w:vMerge/>
            <w:tcBorders>
              <w:left w:val="single" w:sz="4" w:space="0" w:color="000000"/>
              <w:right w:val="single" w:sz="4" w:space="0" w:color="000000"/>
            </w:tcBorders>
          </w:tcPr>
          <w:p w14:paraId="39EEB599" w14:textId="2946AF73" w:rsidR="009E7158" w:rsidRDefault="009E7158" w:rsidP="009E7158">
            <w:pPr>
              <w:autoSpaceDE w:val="0"/>
              <w:autoSpaceDN w:val="0"/>
              <w:spacing w:before="1804" w:after="0" w:line="242" w:lineRule="auto"/>
              <w:ind w:left="54"/>
            </w:pPr>
          </w:p>
        </w:tc>
        <w:tc>
          <w:tcPr>
            <w:tcW w:w="2899" w:type="dxa"/>
            <w:tcBorders>
              <w:top w:val="single" w:sz="4" w:space="0" w:color="000000"/>
              <w:left w:val="single" w:sz="4" w:space="0" w:color="000000"/>
              <w:bottom w:val="single" w:sz="4" w:space="0" w:color="000000"/>
              <w:right w:val="single" w:sz="4" w:space="0" w:color="000000"/>
            </w:tcBorders>
            <w:tcMar>
              <w:left w:w="0" w:type="dxa"/>
              <w:right w:w="0" w:type="dxa"/>
            </w:tcMar>
          </w:tcPr>
          <w:p w14:paraId="15B97E62" w14:textId="77777777" w:rsidR="009E7158" w:rsidRDefault="009E7158" w:rsidP="009E7158">
            <w:pPr>
              <w:autoSpaceDE w:val="0"/>
              <w:autoSpaceDN w:val="0"/>
              <w:spacing w:before="42" w:after="0" w:line="274" w:lineRule="auto"/>
              <w:ind w:left="106"/>
            </w:pPr>
            <w:r>
              <w:rPr>
                <w:rFonts w:ascii="HuaweiSans" w:eastAsia="HuaweiSans" w:hAnsi="HuaweiSans"/>
                <w:color w:val="000000"/>
                <w:sz w:val="16"/>
              </w:rPr>
              <w:t>Battery terminals are upright and free from damage, break, and acid leakage.</w:t>
            </w:r>
          </w:p>
        </w:tc>
        <w:tc>
          <w:tcPr>
            <w:tcW w:w="1170" w:type="dxa"/>
            <w:tcBorders>
              <w:top w:val="single" w:sz="4" w:space="0" w:color="000000"/>
              <w:left w:val="single" w:sz="4" w:space="0" w:color="000000"/>
              <w:bottom w:val="single" w:sz="4" w:space="0" w:color="000000"/>
              <w:right w:val="single" w:sz="4" w:space="0" w:color="000000"/>
            </w:tcBorders>
            <w:tcMar>
              <w:left w:w="0" w:type="dxa"/>
              <w:right w:w="0" w:type="dxa"/>
            </w:tcMar>
          </w:tcPr>
          <w:p w14:paraId="09F0F853" w14:textId="6472BA71" w:rsidR="009E7158" w:rsidRPr="00711517" w:rsidRDefault="009E7158" w:rsidP="009E7158">
            <w:pPr>
              <w:autoSpaceDE w:val="0"/>
              <w:autoSpaceDN w:val="0"/>
              <w:spacing w:before="40" w:after="0" w:line="245" w:lineRule="auto"/>
              <w:ind w:right="576"/>
              <w:jc w:val="center"/>
              <w:rPr>
                <w:rFonts w:ascii="HuaweiSans" w:eastAsia="HuaweiSans" w:hAnsi="HuaweiSans"/>
                <w:color w:val="000000"/>
                <w:sz w:val="12"/>
                <w:szCs w:val="12"/>
              </w:rPr>
            </w:pPr>
            <w:r>
              <w:rPr>
                <w:rFonts w:ascii="SimSun" w:hAnsi="SimSun"/>
                <w:sz w:val="16"/>
              </w:rPr>
              <w:t>□</w:t>
            </w:r>
            <w:r>
              <w:rPr>
                <w:sz w:val="16"/>
              </w:rPr>
              <w:t>Yes</w:t>
            </w:r>
            <w:r>
              <w:rPr>
                <w:spacing w:val="-1"/>
                <w:sz w:val="16"/>
              </w:rPr>
              <w:t xml:space="preserve"> </w:t>
            </w:r>
            <w:r>
              <w:rPr>
                <w:rFonts w:ascii="SimSun" w:hAnsi="SimSun"/>
                <w:spacing w:val="-5"/>
                <w:sz w:val="16"/>
              </w:rPr>
              <w:t>□</w:t>
            </w:r>
            <w:r>
              <w:rPr>
                <w:spacing w:val="-5"/>
                <w:sz w:val="16"/>
              </w:rPr>
              <w:t>No</w:t>
            </w:r>
          </w:p>
        </w:tc>
        <w:tc>
          <w:tcPr>
            <w:tcW w:w="2430" w:type="dxa"/>
            <w:tcBorders>
              <w:top w:val="single" w:sz="4" w:space="0" w:color="000000"/>
              <w:left w:val="single" w:sz="4" w:space="0" w:color="000000"/>
              <w:bottom w:val="single" w:sz="4" w:space="0" w:color="000000"/>
              <w:right w:val="single" w:sz="4" w:space="0" w:color="000000"/>
            </w:tcBorders>
          </w:tcPr>
          <w:p w14:paraId="7C734A89" w14:textId="3549434F" w:rsidR="009E7158" w:rsidRPr="001A161E" w:rsidRDefault="009E7158" w:rsidP="009E7158">
            <w:pPr>
              <w:autoSpaceDE w:val="0"/>
              <w:autoSpaceDN w:val="0"/>
              <w:spacing w:before="26" w:after="0" w:line="245" w:lineRule="auto"/>
              <w:ind w:right="576"/>
              <w:jc w:val="center"/>
              <w:rPr>
                <w:rFonts w:ascii="FZLTHJW" w:eastAsia="FZLTHJW" w:hAnsi="FZLTHJW"/>
                <w:color w:val="000000"/>
                <w:sz w:val="12"/>
                <w:szCs w:val="12"/>
              </w:rPr>
            </w:pPr>
            <w:r>
              <w:rPr>
                <w:rFonts w:ascii="FZLTHJW" w:eastAsia="FZLTHJW" w:hAnsi="FZLTHJW"/>
                <w:color w:val="000000"/>
                <w:sz w:val="12"/>
                <w:szCs w:val="12"/>
              </w:rPr>
              <w:t>Photo</w:t>
            </w:r>
          </w:p>
        </w:tc>
      </w:tr>
      <w:tr w:rsidR="009E7158" w:rsidRPr="001A161E" w14:paraId="63CD96C9" w14:textId="77777777" w:rsidTr="00D81B4D">
        <w:trPr>
          <w:trHeight w:hRule="exact" w:val="901"/>
        </w:trPr>
        <w:tc>
          <w:tcPr>
            <w:tcW w:w="976" w:type="dxa"/>
            <w:vMerge/>
            <w:tcBorders>
              <w:left w:val="single" w:sz="4" w:space="0" w:color="000000"/>
              <w:right w:val="single" w:sz="4" w:space="0" w:color="000000"/>
            </w:tcBorders>
          </w:tcPr>
          <w:p w14:paraId="7A2F8B99" w14:textId="77777777" w:rsidR="009E7158" w:rsidRDefault="009E7158" w:rsidP="009E7158"/>
        </w:tc>
        <w:tc>
          <w:tcPr>
            <w:tcW w:w="2899" w:type="dxa"/>
            <w:tcBorders>
              <w:top w:val="single" w:sz="4" w:space="0" w:color="000000"/>
              <w:left w:val="single" w:sz="4" w:space="0" w:color="000000"/>
              <w:bottom w:val="single" w:sz="4" w:space="0" w:color="000000"/>
              <w:right w:val="single" w:sz="4" w:space="0" w:color="000000"/>
            </w:tcBorders>
            <w:tcMar>
              <w:left w:w="0" w:type="dxa"/>
              <w:right w:w="0" w:type="dxa"/>
            </w:tcMar>
          </w:tcPr>
          <w:p w14:paraId="0D0B660B" w14:textId="77777777" w:rsidR="009E7158" w:rsidRDefault="009E7158" w:rsidP="009E7158">
            <w:pPr>
              <w:autoSpaceDE w:val="0"/>
              <w:autoSpaceDN w:val="0"/>
              <w:spacing w:before="54" w:after="0" w:line="240" w:lineRule="auto"/>
              <w:ind w:left="106"/>
            </w:pPr>
            <w:r>
              <w:rPr>
                <w:rFonts w:ascii="HuaweiSans" w:eastAsia="HuaweiSans" w:hAnsi="HuaweiSans"/>
                <w:color w:val="000000"/>
                <w:sz w:val="16"/>
              </w:rPr>
              <w:t>Battery cables are connected correctly.</w:t>
            </w:r>
          </w:p>
        </w:tc>
        <w:tc>
          <w:tcPr>
            <w:tcW w:w="1170" w:type="dxa"/>
            <w:tcBorders>
              <w:top w:val="single" w:sz="4" w:space="0" w:color="000000"/>
              <w:left w:val="single" w:sz="4" w:space="0" w:color="000000"/>
              <w:bottom w:val="single" w:sz="4" w:space="0" w:color="000000"/>
              <w:right w:val="single" w:sz="4" w:space="0" w:color="000000"/>
            </w:tcBorders>
            <w:tcMar>
              <w:left w:w="0" w:type="dxa"/>
              <w:right w:w="0" w:type="dxa"/>
            </w:tcMar>
          </w:tcPr>
          <w:p w14:paraId="55560166" w14:textId="3C32BF2B" w:rsidR="009E7158" w:rsidRPr="00711517" w:rsidRDefault="009E7158" w:rsidP="009E7158">
            <w:pPr>
              <w:autoSpaceDE w:val="0"/>
              <w:autoSpaceDN w:val="0"/>
              <w:spacing w:before="40" w:after="0" w:line="245" w:lineRule="auto"/>
              <w:ind w:right="576"/>
              <w:jc w:val="center"/>
              <w:rPr>
                <w:rFonts w:ascii="HuaweiSans" w:eastAsia="HuaweiSans" w:hAnsi="HuaweiSans"/>
                <w:color w:val="000000"/>
                <w:sz w:val="12"/>
                <w:szCs w:val="12"/>
              </w:rPr>
            </w:pPr>
            <w:r>
              <w:rPr>
                <w:rFonts w:ascii="SimSun" w:hAnsi="SimSun"/>
                <w:sz w:val="16"/>
              </w:rPr>
              <w:t>□</w:t>
            </w:r>
            <w:r>
              <w:rPr>
                <w:sz w:val="16"/>
              </w:rPr>
              <w:t>Yes</w:t>
            </w:r>
            <w:r>
              <w:rPr>
                <w:spacing w:val="-1"/>
                <w:sz w:val="16"/>
              </w:rPr>
              <w:t xml:space="preserve"> </w:t>
            </w:r>
            <w:r>
              <w:rPr>
                <w:rFonts w:ascii="SimSun" w:hAnsi="SimSun"/>
                <w:spacing w:val="-5"/>
                <w:sz w:val="16"/>
              </w:rPr>
              <w:t>□</w:t>
            </w:r>
            <w:r>
              <w:rPr>
                <w:spacing w:val="-5"/>
                <w:sz w:val="16"/>
              </w:rPr>
              <w:t>No</w:t>
            </w:r>
          </w:p>
        </w:tc>
        <w:tc>
          <w:tcPr>
            <w:tcW w:w="2430" w:type="dxa"/>
            <w:tcBorders>
              <w:top w:val="single" w:sz="4" w:space="0" w:color="000000"/>
              <w:left w:val="single" w:sz="4" w:space="0" w:color="000000"/>
              <w:bottom w:val="single" w:sz="4" w:space="0" w:color="000000"/>
              <w:right w:val="single" w:sz="4" w:space="0" w:color="000000"/>
            </w:tcBorders>
          </w:tcPr>
          <w:p w14:paraId="5F809B2A" w14:textId="56A81001" w:rsidR="009E7158" w:rsidRPr="001A161E" w:rsidRDefault="009E7158" w:rsidP="009E7158">
            <w:pPr>
              <w:autoSpaceDE w:val="0"/>
              <w:autoSpaceDN w:val="0"/>
              <w:spacing w:before="26" w:after="0" w:line="245" w:lineRule="auto"/>
              <w:ind w:right="576"/>
              <w:jc w:val="center"/>
              <w:rPr>
                <w:rFonts w:ascii="FZLTHJW" w:eastAsia="FZLTHJW" w:hAnsi="FZLTHJW"/>
                <w:color w:val="000000"/>
                <w:sz w:val="12"/>
                <w:szCs w:val="12"/>
              </w:rPr>
            </w:pPr>
            <w:r>
              <w:rPr>
                <w:rFonts w:ascii="FZLTHJW" w:eastAsia="FZLTHJW" w:hAnsi="FZLTHJW"/>
                <w:color w:val="000000"/>
                <w:sz w:val="12"/>
                <w:szCs w:val="12"/>
              </w:rPr>
              <w:t>Photo</w:t>
            </w:r>
          </w:p>
        </w:tc>
      </w:tr>
      <w:tr w:rsidR="009E7158" w:rsidRPr="001A161E" w14:paraId="1F02A018" w14:textId="77777777" w:rsidTr="00D81B4D">
        <w:trPr>
          <w:trHeight w:hRule="exact" w:val="901"/>
        </w:trPr>
        <w:tc>
          <w:tcPr>
            <w:tcW w:w="976" w:type="dxa"/>
            <w:vMerge/>
            <w:tcBorders>
              <w:left w:val="single" w:sz="4" w:space="0" w:color="000000"/>
              <w:right w:val="single" w:sz="4" w:space="0" w:color="000000"/>
            </w:tcBorders>
          </w:tcPr>
          <w:p w14:paraId="611E98E0" w14:textId="77777777" w:rsidR="009E7158" w:rsidRDefault="009E7158" w:rsidP="009E7158"/>
        </w:tc>
        <w:tc>
          <w:tcPr>
            <w:tcW w:w="2899" w:type="dxa"/>
            <w:tcBorders>
              <w:top w:val="single" w:sz="4" w:space="0" w:color="000000"/>
              <w:left w:val="single" w:sz="4" w:space="0" w:color="000000"/>
              <w:bottom w:val="single" w:sz="4" w:space="0" w:color="000000"/>
              <w:right w:val="single" w:sz="4" w:space="0" w:color="000000"/>
            </w:tcBorders>
            <w:tcMar>
              <w:left w:w="0" w:type="dxa"/>
              <w:right w:w="0" w:type="dxa"/>
            </w:tcMar>
          </w:tcPr>
          <w:p w14:paraId="6DDBACE1" w14:textId="77777777" w:rsidR="009E7158" w:rsidRDefault="009E7158" w:rsidP="009E7158">
            <w:pPr>
              <w:autoSpaceDE w:val="0"/>
              <w:autoSpaceDN w:val="0"/>
              <w:spacing w:before="56" w:after="0" w:line="240" w:lineRule="auto"/>
              <w:ind w:left="106"/>
            </w:pPr>
            <w:r>
              <w:rPr>
                <w:rFonts w:ascii="HuaweiSans" w:eastAsia="HuaweiSans" w:hAnsi="HuaweiSans"/>
                <w:color w:val="000000"/>
                <w:sz w:val="16"/>
              </w:rPr>
              <w:t>DIP switches on devices are correctly set.</w:t>
            </w:r>
          </w:p>
        </w:tc>
        <w:tc>
          <w:tcPr>
            <w:tcW w:w="1170" w:type="dxa"/>
            <w:tcBorders>
              <w:top w:val="single" w:sz="4" w:space="0" w:color="000000"/>
              <w:left w:val="single" w:sz="4" w:space="0" w:color="000000"/>
              <w:bottom w:val="single" w:sz="4" w:space="0" w:color="000000"/>
              <w:right w:val="single" w:sz="4" w:space="0" w:color="000000"/>
            </w:tcBorders>
            <w:tcMar>
              <w:left w:w="0" w:type="dxa"/>
              <w:right w:w="0" w:type="dxa"/>
            </w:tcMar>
          </w:tcPr>
          <w:p w14:paraId="294BAA08" w14:textId="083ACC45" w:rsidR="009E7158" w:rsidRPr="00711517" w:rsidRDefault="009E7158" w:rsidP="009E7158">
            <w:pPr>
              <w:autoSpaceDE w:val="0"/>
              <w:autoSpaceDN w:val="0"/>
              <w:spacing w:before="40" w:after="0" w:line="245" w:lineRule="auto"/>
              <w:ind w:right="576"/>
              <w:jc w:val="center"/>
              <w:rPr>
                <w:rFonts w:ascii="HuaweiSans" w:eastAsia="HuaweiSans" w:hAnsi="HuaweiSans"/>
                <w:color w:val="000000"/>
                <w:sz w:val="12"/>
                <w:szCs w:val="12"/>
              </w:rPr>
            </w:pPr>
            <w:r>
              <w:rPr>
                <w:rFonts w:ascii="SimSun" w:hAnsi="SimSun"/>
                <w:sz w:val="16"/>
              </w:rPr>
              <w:t>□</w:t>
            </w:r>
            <w:r>
              <w:rPr>
                <w:sz w:val="16"/>
              </w:rPr>
              <w:t>Yes</w:t>
            </w:r>
            <w:r>
              <w:rPr>
                <w:spacing w:val="-1"/>
                <w:sz w:val="16"/>
              </w:rPr>
              <w:t xml:space="preserve"> </w:t>
            </w:r>
            <w:r>
              <w:rPr>
                <w:rFonts w:ascii="SimSun" w:hAnsi="SimSun"/>
                <w:spacing w:val="-5"/>
                <w:sz w:val="16"/>
              </w:rPr>
              <w:t>□</w:t>
            </w:r>
            <w:r>
              <w:rPr>
                <w:spacing w:val="-5"/>
                <w:sz w:val="16"/>
              </w:rPr>
              <w:t>No</w:t>
            </w:r>
          </w:p>
        </w:tc>
        <w:tc>
          <w:tcPr>
            <w:tcW w:w="2430" w:type="dxa"/>
            <w:tcBorders>
              <w:top w:val="single" w:sz="4" w:space="0" w:color="000000"/>
              <w:left w:val="single" w:sz="4" w:space="0" w:color="000000"/>
              <w:bottom w:val="single" w:sz="4" w:space="0" w:color="000000"/>
              <w:right w:val="single" w:sz="4" w:space="0" w:color="000000"/>
            </w:tcBorders>
          </w:tcPr>
          <w:p w14:paraId="56C6ADB3" w14:textId="087ADC32" w:rsidR="009E7158" w:rsidRPr="001A161E" w:rsidRDefault="009E7158" w:rsidP="009E7158">
            <w:pPr>
              <w:autoSpaceDE w:val="0"/>
              <w:autoSpaceDN w:val="0"/>
              <w:spacing w:before="26" w:after="0" w:line="245" w:lineRule="auto"/>
              <w:ind w:right="576"/>
              <w:jc w:val="center"/>
              <w:rPr>
                <w:rFonts w:ascii="FZLTHJW" w:eastAsia="FZLTHJW" w:hAnsi="FZLTHJW"/>
                <w:color w:val="000000"/>
                <w:sz w:val="12"/>
                <w:szCs w:val="12"/>
              </w:rPr>
            </w:pPr>
            <w:r>
              <w:rPr>
                <w:rFonts w:ascii="FZLTHJW" w:eastAsia="FZLTHJW" w:hAnsi="FZLTHJW"/>
                <w:color w:val="000000"/>
                <w:sz w:val="12"/>
                <w:szCs w:val="12"/>
              </w:rPr>
              <w:t>Photo</w:t>
            </w:r>
          </w:p>
        </w:tc>
      </w:tr>
      <w:tr w:rsidR="009E7158" w:rsidRPr="001A161E" w14:paraId="3D89A5B8" w14:textId="77777777" w:rsidTr="00711517">
        <w:trPr>
          <w:trHeight w:hRule="exact" w:val="901"/>
        </w:trPr>
        <w:tc>
          <w:tcPr>
            <w:tcW w:w="976" w:type="dxa"/>
            <w:vMerge/>
            <w:tcBorders>
              <w:left w:val="single" w:sz="4" w:space="0" w:color="000000"/>
              <w:right w:val="single" w:sz="4" w:space="0" w:color="000000"/>
            </w:tcBorders>
          </w:tcPr>
          <w:p w14:paraId="5251CBE2" w14:textId="77777777" w:rsidR="009E7158" w:rsidRDefault="009E7158" w:rsidP="009E7158"/>
        </w:tc>
        <w:tc>
          <w:tcPr>
            <w:tcW w:w="2899" w:type="dxa"/>
            <w:tcBorders>
              <w:top w:val="single" w:sz="4" w:space="0" w:color="000000"/>
              <w:left w:val="single" w:sz="4" w:space="0" w:color="000000"/>
              <w:bottom w:val="single" w:sz="4" w:space="0" w:color="000000"/>
              <w:right w:val="single" w:sz="4" w:space="0" w:color="000000"/>
            </w:tcBorders>
            <w:tcMar>
              <w:left w:w="0" w:type="dxa"/>
              <w:right w:w="0" w:type="dxa"/>
            </w:tcMar>
          </w:tcPr>
          <w:p w14:paraId="27077CA3" w14:textId="21668738" w:rsidR="009E7158" w:rsidRDefault="009E7158" w:rsidP="009E7158">
            <w:pPr>
              <w:autoSpaceDE w:val="0"/>
              <w:autoSpaceDN w:val="0"/>
              <w:spacing w:before="56" w:after="0" w:line="240" w:lineRule="auto"/>
              <w:ind w:left="106"/>
              <w:rPr>
                <w:rFonts w:ascii="HuaweiSans" w:eastAsia="HuaweiSans" w:hAnsi="HuaweiSans"/>
                <w:color w:val="000000"/>
                <w:sz w:val="16"/>
              </w:rPr>
            </w:pPr>
            <w:r>
              <w:rPr>
                <w:rFonts w:ascii="HuaweiSans" w:eastAsia="HuaweiSans" w:hAnsi="HuaweiSans"/>
                <w:color w:val="000000"/>
                <w:sz w:val="16"/>
              </w:rPr>
              <w:t>Verify the correct phase sequence with a proper tool.</w:t>
            </w:r>
          </w:p>
        </w:tc>
        <w:tc>
          <w:tcPr>
            <w:tcW w:w="1170" w:type="dxa"/>
            <w:tcBorders>
              <w:top w:val="single" w:sz="4" w:space="0" w:color="000000"/>
              <w:left w:val="single" w:sz="4" w:space="0" w:color="000000"/>
              <w:bottom w:val="single" w:sz="4" w:space="0" w:color="000000"/>
              <w:right w:val="single" w:sz="4" w:space="0" w:color="000000"/>
            </w:tcBorders>
            <w:tcMar>
              <w:left w:w="0" w:type="dxa"/>
              <w:right w:w="0" w:type="dxa"/>
            </w:tcMar>
          </w:tcPr>
          <w:p w14:paraId="65454364" w14:textId="70F648D5" w:rsidR="009E7158" w:rsidRPr="00987A5B" w:rsidRDefault="009E7158" w:rsidP="009E7158">
            <w:pPr>
              <w:autoSpaceDE w:val="0"/>
              <w:autoSpaceDN w:val="0"/>
              <w:spacing w:before="40" w:after="0" w:line="245" w:lineRule="auto"/>
              <w:ind w:left="52"/>
              <w:rPr>
                <w:rFonts w:ascii="HuaweiSans" w:eastAsia="HuaweiSans" w:hAnsi="HuaweiSans"/>
                <w:color w:val="000000"/>
                <w:sz w:val="16"/>
              </w:rPr>
            </w:pPr>
            <w:r>
              <w:rPr>
                <w:rFonts w:ascii="SimSun" w:hAnsi="SimSun"/>
                <w:sz w:val="16"/>
              </w:rPr>
              <w:t>□</w:t>
            </w:r>
            <w:r>
              <w:rPr>
                <w:sz w:val="16"/>
              </w:rPr>
              <w:t>Yes</w:t>
            </w:r>
            <w:r>
              <w:rPr>
                <w:spacing w:val="-1"/>
                <w:sz w:val="16"/>
              </w:rPr>
              <w:t xml:space="preserve"> </w:t>
            </w:r>
            <w:r>
              <w:rPr>
                <w:rFonts w:ascii="SimSun" w:hAnsi="SimSun"/>
                <w:spacing w:val="-5"/>
                <w:sz w:val="16"/>
              </w:rPr>
              <w:t>□</w:t>
            </w:r>
            <w:r>
              <w:rPr>
                <w:spacing w:val="-5"/>
                <w:sz w:val="16"/>
              </w:rPr>
              <w:t>No</w:t>
            </w:r>
          </w:p>
        </w:tc>
        <w:tc>
          <w:tcPr>
            <w:tcW w:w="2430" w:type="dxa"/>
            <w:tcBorders>
              <w:top w:val="single" w:sz="4" w:space="0" w:color="000000"/>
              <w:left w:val="single" w:sz="4" w:space="0" w:color="000000"/>
              <w:bottom w:val="single" w:sz="4" w:space="0" w:color="000000"/>
              <w:right w:val="single" w:sz="4" w:space="0" w:color="000000"/>
            </w:tcBorders>
          </w:tcPr>
          <w:p w14:paraId="2D374CCA" w14:textId="6C5E17DE" w:rsidR="009E7158" w:rsidRPr="001A161E" w:rsidRDefault="009E7158" w:rsidP="009E7158">
            <w:pPr>
              <w:autoSpaceDE w:val="0"/>
              <w:autoSpaceDN w:val="0"/>
              <w:spacing w:before="26" w:after="0" w:line="245" w:lineRule="auto"/>
              <w:ind w:right="576"/>
              <w:jc w:val="center"/>
              <w:rPr>
                <w:rFonts w:ascii="FZLTHJW" w:eastAsia="FZLTHJW" w:hAnsi="FZLTHJW"/>
                <w:color w:val="000000"/>
                <w:sz w:val="12"/>
                <w:szCs w:val="12"/>
              </w:rPr>
            </w:pPr>
            <w:r>
              <w:rPr>
                <w:rFonts w:ascii="FZLTHJW" w:eastAsia="FZLTHJW" w:hAnsi="FZLTHJW"/>
                <w:color w:val="000000"/>
                <w:sz w:val="12"/>
                <w:szCs w:val="12"/>
              </w:rPr>
              <w:t>Photo</w:t>
            </w:r>
          </w:p>
        </w:tc>
      </w:tr>
      <w:tr w:rsidR="009E7158" w:rsidRPr="001A161E" w14:paraId="50FD4509" w14:textId="77777777" w:rsidTr="00D81B4D">
        <w:trPr>
          <w:trHeight w:hRule="exact" w:val="901"/>
        </w:trPr>
        <w:tc>
          <w:tcPr>
            <w:tcW w:w="976" w:type="dxa"/>
            <w:tcBorders>
              <w:left w:val="single" w:sz="4" w:space="0" w:color="000000"/>
              <w:bottom w:val="single" w:sz="4" w:space="0" w:color="000000"/>
              <w:right w:val="single" w:sz="4" w:space="0" w:color="000000"/>
            </w:tcBorders>
          </w:tcPr>
          <w:p w14:paraId="400CD95B" w14:textId="77777777" w:rsidR="009E7158" w:rsidRDefault="009E7158" w:rsidP="009E7158"/>
        </w:tc>
        <w:tc>
          <w:tcPr>
            <w:tcW w:w="2899" w:type="dxa"/>
            <w:tcBorders>
              <w:top w:val="single" w:sz="4" w:space="0" w:color="000000"/>
              <w:left w:val="single" w:sz="4" w:space="0" w:color="000000"/>
              <w:bottom w:val="single" w:sz="4" w:space="0" w:color="000000"/>
              <w:right w:val="single" w:sz="4" w:space="0" w:color="000000"/>
            </w:tcBorders>
            <w:tcMar>
              <w:left w:w="0" w:type="dxa"/>
              <w:right w:w="0" w:type="dxa"/>
            </w:tcMar>
          </w:tcPr>
          <w:p w14:paraId="47FB4024" w14:textId="0BBC3FAF" w:rsidR="009E7158" w:rsidRDefault="009E7158" w:rsidP="009E7158">
            <w:pPr>
              <w:autoSpaceDE w:val="0"/>
              <w:autoSpaceDN w:val="0"/>
              <w:spacing w:before="56" w:after="0" w:line="240" w:lineRule="auto"/>
              <w:ind w:left="106"/>
              <w:rPr>
                <w:rFonts w:ascii="HuaweiSans" w:eastAsia="HuaweiSans" w:hAnsi="HuaweiSans"/>
                <w:color w:val="000000"/>
                <w:sz w:val="16"/>
              </w:rPr>
            </w:pPr>
            <w:r>
              <w:rPr>
                <w:rFonts w:ascii="HuaweiSans" w:eastAsia="HuaweiSans" w:hAnsi="HuaweiSans"/>
                <w:color w:val="000000"/>
                <w:sz w:val="16"/>
              </w:rPr>
              <w:t>According with the model and manual specifications about the equipment input voltage, assure the accurate breaker input and output.</w:t>
            </w:r>
          </w:p>
        </w:tc>
        <w:tc>
          <w:tcPr>
            <w:tcW w:w="1170" w:type="dxa"/>
            <w:tcBorders>
              <w:top w:val="single" w:sz="4" w:space="0" w:color="000000"/>
              <w:left w:val="single" w:sz="4" w:space="0" w:color="000000"/>
              <w:bottom w:val="single" w:sz="4" w:space="0" w:color="000000"/>
              <w:right w:val="single" w:sz="4" w:space="0" w:color="000000"/>
            </w:tcBorders>
            <w:tcMar>
              <w:left w:w="0" w:type="dxa"/>
              <w:right w:w="0" w:type="dxa"/>
            </w:tcMar>
          </w:tcPr>
          <w:p w14:paraId="0CD874E1" w14:textId="5E87535C" w:rsidR="009E7158" w:rsidRPr="00711517" w:rsidRDefault="009E7158" w:rsidP="009E7158">
            <w:pPr>
              <w:autoSpaceDE w:val="0"/>
              <w:autoSpaceDN w:val="0"/>
              <w:spacing w:before="40" w:after="0" w:line="245" w:lineRule="auto"/>
              <w:ind w:right="576"/>
              <w:jc w:val="center"/>
              <w:rPr>
                <w:rFonts w:ascii="HuaweiSans" w:eastAsia="HuaweiSans" w:hAnsi="HuaweiSans"/>
                <w:color w:val="000000"/>
                <w:sz w:val="12"/>
                <w:szCs w:val="12"/>
              </w:rPr>
            </w:pPr>
            <w:r>
              <w:rPr>
                <w:rFonts w:ascii="SimSun" w:hAnsi="SimSun"/>
                <w:sz w:val="16"/>
              </w:rPr>
              <w:t>□</w:t>
            </w:r>
            <w:r>
              <w:rPr>
                <w:sz w:val="16"/>
              </w:rPr>
              <w:t>Yes</w:t>
            </w:r>
            <w:r>
              <w:rPr>
                <w:spacing w:val="-1"/>
                <w:sz w:val="16"/>
              </w:rPr>
              <w:t xml:space="preserve"> </w:t>
            </w:r>
            <w:r>
              <w:rPr>
                <w:rFonts w:ascii="SimSun" w:hAnsi="SimSun"/>
                <w:spacing w:val="-5"/>
                <w:sz w:val="16"/>
              </w:rPr>
              <w:t>□</w:t>
            </w:r>
            <w:r>
              <w:rPr>
                <w:spacing w:val="-5"/>
                <w:sz w:val="16"/>
              </w:rPr>
              <w:t>No</w:t>
            </w:r>
          </w:p>
        </w:tc>
        <w:tc>
          <w:tcPr>
            <w:tcW w:w="2430" w:type="dxa"/>
            <w:tcBorders>
              <w:top w:val="single" w:sz="4" w:space="0" w:color="000000"/>
              <w:left w:val="single" w:sz="4" w:space="0" w:color="000000"/>
              <w:bottom w:val="single" w:sz="4" w:space="0" w:color="000000"/>
              <w:right w:val="single" w:sz="4" w:space="0" w:color="000000"/>
            </w:tcBorders>
          </w:tcPr>
          <w:p w14:paraId="6708A05F" w14:textId="70C69835" w:rsidR="009E7158" w:rsidRPr="001A161E" w:rsidRDefault="009E7158" w:rsidP="009E7158">
            <w:pPr>
              <w:autoSpaceDE w:val="0"/>
              <w:autoSpaceDN w:val="0"/>
              <w:spacing w:before="26" w:after="0" w:line="245" w:lineRule="auto"/>
              <w:ind w:right="576"/>
              <w:jc w:val="center"/>
              <w:rPr>
                <w:rFonts w:ascii="FZLTHJW" w:eastAsia="FZLTHJW" w:hAnsi="FZLTHJW"/>
                <w:color w:val="000000"/>
                <w:sz w:val="12"/>
                <w:szCs w:val="12"/>
              </w:rPr>
            </w:pPr>
            <w:r>
              <w:rPr>
                <w:rFonts w:ascii="FZLTHJW" w:eastAsia="FZLTHJW" w:hAnsi="FZLTHJW"/>
                <w:color w:val="000000"/>
                <w:sz w:val="12"/>
                <w:szCs w:val="12"/>
              </w:rPr>
              <w:t>Photo</w:t>
            </w:r>
          </w:p>
        </w:tc>
      </w:tr>
    </w:tbl>
    <w:p w14:paraId="42C47A0E" w14:textId="77777777" w:rsidR="00CB0670" w:rsidRDefault="00CB0670" w:rsidP="00CB0670">
      <w:pPr>
        <w:widowControl w:val="0"/>
        <w:autoSpaceDE w:val="0"/>
        <w:autoSpaceDN w:val="0"/>
        <w:spacing w:before="1" w:after="0" w:line="240" w:lineRule="auto"/>
        <w:ind w:right="280"/>
        <w:jc w:val="center"/>
        <w:rPr>
          <w:rFonts w:ascii="Arial MT" w:eastAsia="Arial MT" w:hAnsi="Arial MT" w:cs="Arial MT"/>
          <w:sz w:val="16"/>
          <w:szCs w:val="16"/>
        </w:rPr>
      </w:pPr>
    </w:p>
    <w:p w14:paraId="068B53EA" w14:textId="77777777" w:rsidR="00CB0670" w:rsidRDefault="00CB0670" w:rsidP="00CB0670">
      <w:pPr>
        <w:widowControl w:val="0"/>
        <w:autoSpaceDE w:val="0"/>
        <w:autoSpaceDN w:val="0"/>
        <w:spacing w:before="1" w:after="0" w:line="240" w:lineRule="auto"/>
        <w:ind w:right="280"/>
        <w:jc w:val="center"/>
        <w:rPr>
          <w:rFonts w:ascii="Arial MT" w:eastAsia="Arial MT" w:hAnsi="Arial MT" w:cs="Arial MT"/>
          <w:sz w:val="16"/>
          <w:szCs w:val="16"/>
        </w:rPr>
      </w:pPr>
    </w:p>
    <w:p w14:paraId="2A1EEFE8" w14:textId="77777777" w:rsidR="00CB0670" w:rsidRDefault="00CB0670" w:rsidP="00CB0670">
      <w:pPr>
        <w:widowControl w:val="0"/>
        <w:autoSpaceDE w:val="0"/>
        <w:autoSpaceDN w:val="0"/>
        <w:spacing w:before="1" w:after="0" w:line="240" w:lineRule="auto"/>
        <w:ind w:right="280"/>
        <w:rPr>
          <w:rFonts w:ascii="Arial MT" w:eastAsia="Arial MT" w:hAnsi="Arial MT" w:cs="Arial MT"/>
          <w:sz w:val="16"/>
          <w:szCs w:val="16"/>
        </w:rPr>
      </w:pPr>
    </w:p>
    <w:p w14:paraId="7B8E9E94" w14:textId="44FF6843" w:rsidR="009E7158" w:rsidRPr="00CB0670" w:rsidRDefault="001F4493" w:rsidP="00CB0670">
      <w:pPr>
        <w:widowControl w:val="0"/>
        <w:autoSpaceDE w:val="0"/>
        <w:autoSpaceDN w:val="0"/>
        <w:spacing w:before="1" w:after="0" w:line="240" w:lineRule="auto"/>
        <w:ind w:right="280"/>
        <w:jc w:val="center"/>
        <w:rPr>
          <w:rFonts w:ascii="Arial MT" w:eastAsia="Arial MT" w:hAnsi="Arial MT" w:cs="Arial MT"/>
          <w:sz w:val="16"/>
          <w:szCs w:val="16"/>
        </w:rPr>
      </w:pPr>
      <w:r>
        <w:rPr>
          <w:rFonts w:ascii="Arial MT" w:eastAsia="Arial MT" w:hAnsi="Arial MT" w:cs="Arial MT"/>
          <w:sz w:val="16"/>
          <w:szCs w:val="16"/>
        </w:rPr>
        <w:t xml:space="preserve">   </w:t>
      </w:r>
      <w:r w:rsidR="009E7158" w:rsidRPr="009E7158">
        <w:rPr>
          <w:rFonts w:ascii="Arial MT" w:eastAsia="Arial MT" w:hAnsi="Arial MT" w:cs="Arial MT"/>
          <w:sz w:val="16"/>
          <w:szCs w:val="16"/>
        </w:rPr>
        <w:t>We declare all materials, installation and connections was done following the "</w:t>
      </w:r>
      <w:r w:rsidR="009E7158">
        <w:rPr>
          <w:rFonts w:ascii="Arial MT" w:eastAsia="Arial MT" w:hAnsi="Arial MT" w:cs="Arial MT"/>
          <w:sz w:val="16"/>
          <w:szCs w:val="16"/>
        </w:rPr>
        <w:t>FM500 Data Center</w:t>
      </w:r>
      <w:r w:rsidR="009E7158" w:rsidRPr="009E7158">
        <w:rPr>
          <w:rFonts w:ascii="Arial MT" w:eastAsia="Arial MT" w:hAnsi="Arial MT" w:cs="Arial MT"/>
          <w:sz w:val="16"/>
          <w:szCs w:val="16"/>
        </w:rPr>
        <w:t xml:space="preserve"> </w:t>
      </w:r>
      <w:r w:rsidR="009E7158">
        <w:rPr>
          <w:rFonts w:ascii="Arial MT" w:eastAsia="Arial MT" w:hAnsi="Arial MT" w:cs="Arial MT"/>
          <w:sz w:val="16"/>
          <w:szCs w:val="16"/>
        </w:rPr>
        <w:t>U</w:t>
      </w:r>
      <w:r w:rsidR="009E7158" w:rsidRPr="009E7158">
        <w:rPr>
          <w:rFonts w:ascii="Arial MT" w:eastAsia="Arial MT" w:hAnsi="Arial MT" w:cs="Arial MT"/>
          <w:sz w:val="16"/>
          <w:szCs w:val="16"/>
        </w:rPr>
        <w:t xml:space="preserve">ser </w:t>
      </w:r>
      <w:r w:rsidR="009E7158">
        <w:rPr>
          <w:rFonts w:ascii="Arial MT" w:eastAsia="Arial MT" w:hAnsi="Arial MT" w:cs="Arial MT"/>
          <w:sz w:val="16"/>
          <w:szCs w:val="16"/>
        </w:rPr>
        <w:t>M</w:t>
      </w:r>
      <w:r w:rsidR="009E7158" w:rsidRPr="009E7158">
        <w:rPr>
          <w:rFonts w:ascii="Arial MT" w:eastAsia="Arial MT" w:hAnsi="Arial MT" w:cs="Arial MT"/>
          <w:sz w:val="16"/>
          <w:szCs w:val="16"/>
        </w:rPr>
        <w:t>anual" and according with site specifications</w:t>
      </w:r>
      <w:r>
        <w:rPr>
          <w:rFonts w:ascii="Arial MT" w:eastAsia="Arial MT" w:hAnsi="Arial MT" w:cs="Arial MT"/>
          <w:sz w:val="16"/>
          <w:szCs w:val="16"/>
        </w:rPr>
        <w:t>,</w:t>
      </w:r>
      <w:r w:rsidR="009E7158" w:rsidRPr="009E7158">
        <w:rPr>
          <w:rFonts w:ascii="Arial MT" w:eastAsia="Arial MT" w:hAnsi="Arial MT" w:cs="Arial MT"/>
          <w:sz w:val="16"/>
          <w:szCs w:val="16"/>
        </w:rPr>
        <w:t xml:space="preserve"> following the local regulations.</w:t>
      </w:r>
    </w:p>
    <w:p w14:paraId="48E315B4" w14:textId="77777777" w:rsidR="00CB0670" w:rsidRPr="00CB0670" w:rsidRDefault="00CB0670" w:rsidP="00CB0670">
      <w:pPr>
        <w:widowControl w:val="0"/>
        <w:autoSpaceDE w:val="0"/>
        <w:autoSpaceDN w:val="0"/>
        <w:spacing w:before="1" w:after="0" w:line="240" w:lineRule="auto"/>
        <w:ind w:right="280"/>
        <w:rPr>
          <w:rFonts w:ascii="Arial MT" w:eastAsia="Arial MT" w:hAnsi="Arial MT" w:cs="Arial MT"/>
          <w:sz w:val="16"/>
          <w:szCs w:val="16"/>
        </w:rPr>
      </w:pPr>
    </w:p>
    <w:p w14:paraId="4AC4726E" w14:textId="3D3706D7" w:rsidR="00CB0670" w:rsidRDefault="00CB0670" w:rsidP="00CB0670">
      <w:pPr>
        <w:widowControl w:val="0"/>
        <w:autoSpaceDE w:val="0"/>
        <w:autoSpaceDN w:val="0"/>
        <w:spacing w:before="1" w:after="0" w:line="240" w:lineRule="auto"/>
        <w:ind w:right="280"/>
        <w:rPr>
          <w:rFonts w:ascii="Arial MT" w:eastAsia="Arial MT" w:hAnsi="Arial MT" w:cs="Arial MT"/>
          <w:sz w:val="16"/>
          <w:szCs w:val="16"/>
        </w:rPr>
      </w:pPr>
    </w:p>
    <w:p w14:paraId="030E2C05" w14:textId="51BB5AFC" w:rsidR="009E7158" w:rsidRDefault="009E7158" w:rsidP="00CB0670">
      <w:pPr>
        <w:widowControl w:val="0"/>
        <w:autoSpaceDE w:val="0"/>
        <w:autoSpaceDN w:val="0"/>
        <w:spacing w:before="1" w:after="0" w:line="240" w:lineRule="auto"/>
        <w:ind w:right="280"/>
        <w:rPr>
          <w:rFonts w:ascii="Arial MT" w:eastAsia="Arial MT" w:hAnsi="Arial MT" w:cs="Arial MT"/>
          <w:sz w:val="16"/>
          <w:szCs w:val="16"/>
        </w:rPr>
      </w:pPr>
    </w:p>
    <w:p w14:paraId="1B9E64F8" w14:textId="77777777" w:rsidR="009E7158" w:rsidRPr="00CB0670" w:rsidRDefault="009E7158" w:rsidP="00CB0670">
      <w:pPr>
        <w:widowControl w:val="0"/>
        <w:autoSpaceDE w:val="0"/>
        <w:autoSpaceDN w:val="0"/>
        <w:spacing w:before="1" w:after="0" w:line="240" w:lineRule="auto"/>
        <w:ind w:right="280"/>
        <w:rPr>
          <w:rFonts w:ascii="Arial MT" w:eastAsia="Arial MT" w:hAnsi="Arial MT" w:cs="Arial MT"/>
          <w:sz w:val="16"/>
          <w:szCs w:val="16"/>
        </w:rPr>
      </w:pPr>
    </w:p>
    <w:p w14:paraId="6D66D035" w14:textId="77777777" w:rsidR="00CB0670" w:rsidRPr="00CB0670" w:rsidRDefault="00CB0670" w:rsidP="00CB0670">
      <w:pPr>
        <w:widowControl w:val="0"/>
        <w:autoSpaceDE w:val="0"/>
        <w:autoSpaceDN w:val="0"/>
        <w:spacing w:before="1" w:after="0" w:line="240" w:lineRule="auto"/>
        <w:ind w:right="280"/>
        <w:rPr>
          <w:rFonts w:ascii="Arial MT" w:eastAsia="Arial MT" w:hAnsi="Arial MT" w:cs="Arial MT"/>
          <w:sz w:val="16"/>
          <w:szCs w:val="16"/>
        </w:rPr>
      </w:pPr>
    </w:p>
    <w:p w14:paraId="1C4E70D3" w14:textId="2AD4BAE1" w:rsidR="00CB0670" w:rsidRPr="00CB0670" w:rsidRDefault="00C81EC0" w:rsidP="00C81EC0">
      <w:pPr>
        <w:widowControl w:val="0"/>
        <w:autoSpaceDE w:val="0"/>
        <w:autoSpaceDN w:val="0"/>
        <w:spacing w:before="1" w:after="0" w:line="240" w:lineRule="auto"/>
        <w:ind w:right="280"/>
        <w:jc w:val="center"/>
        <w:rPr>
          <w:rFonts w:ascii="Arial MT" w:eastAsia="Arial MT" w:hAnsi="Arial MT" w:cs="Arial MT"/>
          <w:sz w:val="16"/>
          <w:szCs w:val="16"/>
        </w:rPr>
      </w:pPr>
      <w:r>
        <w:rPr>
          <w:rFonts w:ascii="Arial MT" w:eastAsia="Arial MT" w:hAnsi="Arial MT" w:cs="Arial MT"/>
          <w:sz w:val="16"/>
          <w:szCs w:val="16"/>
        </w:rPr>
        <w:t xml:space="preserve">            </w:t>
      </w:r>
      <w:r w:rsidR="00CB0670" w:rsidRPr="00CB0670">
        <w:rPr>
          <w:rFonts w:ascii="Arial MT" w:eastAsia="Arial MT" w:hAnsi="Arial MT" w:cs="Arial MT"/>
          <w:sz w:val="16"/>
          <w:szCs w:val="16"/>
        </w:rPr>
        <w:t>__________________________________</w:t>
      </w:r>
      <w:r w:rsidR="00CB0670" w:rsidRPr="00CB0670">
        <w:rPr>
          <w:rFonts w:ascii="Arial MT" w:eastAsia="Arial MT" w:hAnsi="Arial MT" w:cs="Arial MT"/>
          <w:sz w:val="16"/>
          <w:szCs w:val="16"/>
        </w:rPr>
        <w:tab/>
      </w:r>
      <w:r>
        <w:rPr>
          <w:rFonts w:ascii="Arial MT" w:eastAsia="Arial MT" w:hAnsi="Arial MT" w:cs="Arial MT"/>
          <w:sz w:val="16"/>
          <w:szCs w:val="16"/>
        </w:rPr>
        <w:softHyphen/>
      </w:r>
    </w:p>
    <w:tbl>
      <w:tblPr>
        <w:tblStyle w:val="TableGrid1"/>
        <w:tblW w:w="7744" w:type="dxa"/>
        <w:tblInd w:w="482" w:type="dxa"/>
        <w:tblLook w:val="04A0" w:firstRow="1" w:lastRow="0" w:firstColumn="1" w:lastColumn="0" w:noHBand="0" w:noVBand="1"/>
      </w:tblPr>
      <w:tblGrid>
        <w:gridCol w:w="7744"/>
      </w:tblGrid>
      <w:tr w:rsidR="00AB1AB7" w:rsidRPr="00CB0670" w14:paraId="7A6107C2" w14:textId="77777777" w:rsidTr="00C81EC0">
        <w:trPr>
          <w:trHeight w:val="104"/>
        </w:trPr>
        <w:tc>
          <w:tcPr>
            <w:tcW w:w="7744" w:type="dxa"/>
            <w:tcBorders>
              <w:top w:val="single" w:sz="4" w:space="0" w:color="FFFFFF"/>
              <w:left w:val="single" w:sz="4" w:space="0" w:color="FFFFFF"/>
              <w:bottom w:val="single" w:sz="4" w:space="0" w:color="FFFFFF"/>
              <w:right w:val="single" w:sz="4" w:space="0" w:color="FFFFFF"/>
            </w:tcBorders>
            <w:shd w:val="clear" w:color="auto" w:fill="auto"/>
          </w:tcPr>
          <w:p w14:paraId="084B13F7" w14:textId="77777777" w:rsidR="00AB1AB7" w:rsidRPr="00CB0670" w:rsidRDefault="00AB1AB7" w:rsidP="00CB0670">
            <w:pPr>
              <w:spacing w:before="1"/>
              <w:ind w:right="280"/>
              <w:jc w:val="center"/>
              <w:rPr>
                <w:rFonts w:ascii="Arial MT" w:eastAsia="Arial MT" w:hAnsi="Arial MT" w:cs="Arial MT"/>
                <w:sz w:val="16"/>
                <w:szCs w:val="16"/>
              </w:rPr>
            </w:pPr>
            <w:r w:rsidRPr="00CB0670">
              <w:rPr>
                <w:rFonts w:ascii="Arial MT" w:eastAsia="Arial MT" w:hAnsi="Arial MT" w:cs="Arial MT"/>
                <w:sz w:val="16"/>
                <w:szCs w:val="16"/>
              </w:rPr>
              <w:t>Partner approval</w:t>
            </w:r>
          </w:p>
        </w:tc>
      </w:tr>
      <w:tr w:rsidR="00AB1AB7" w:rsidRPr="00CB0670" w14:paraId="3AF26D1F" w14:textId="77777777" w:rsidTr="00C81EC0">
        <w:trPr>
          <w:trHeight w:val="330"/>
        </w:trPr>
        <w:tc>
          <w:tcPr>
            <w:tcW w:w="7744" w:type="dxa"/>
            <w:tcBorders>
              <w:top w:val="single" w:sz="4" w:space="0" w:color="FFFFFF"/>
              <w:left w:val="single" w:sz="4" w:space="0" w:color="FFFFFF"/>
              <w:bottom w:val="single" w:sz="4" w:space="0" w:color="FFFFFF"/>
              <w:right w:val="single" w:sz="4" w:space="0" w:color="FFFFFF"/>
            </w:tcBorders>
            <w:shd w:val="clear" w:color="auto" w:fill="auto"/>
          </w:tcPr>
          <w:p w14:paraId="77739E80" w14:textId="53FC88F0" w:rsidR="00AB1AB7" w:rsidRPr="00AB1AB7" w:rsidRDefault="00AB1AB7" w:rsidP="00AB1AB7">
            <w:pPr>
              <w:spacing w:before="1"/>
              <w:ind w:right="280"/>
              <w:jc w:val="center"/>
              <w:rPr>
                <w:rFonts w:ascii="Arial MT" w:eastAsia="Arial MT" w:hAnsi="Arial MT" w:cs="Arial MT"/>
                <w:color w:val="BFBFBF" w:themeColor="background1" w:themeShade="BF"/>
                <w:sz w:val="16"/>
                <w:szCs w:val="16"/>
              </w:rPr>
            </w:pPr>
            <w:r w:rsidRPr="00AB1AB7">
              <w:rPr>
                <w:rFonts w:ascii="Arial MT" w:eastAsia="Arial MT" w:hAnsi="Arial MT" w:cs="Arial MT"/>
                <w:color w:val="BFBFBF" w:themeColor="background1" w:themeShade="BF"/>
                <w:sz w:val="16"/>
                <w:szCs w:val="16"/>
              </w:rPr>
              <w:t>Name</w:t>
            </w:r>
          </w:p>
          <w:p w14:paraId="29948C9D" w14:textId="1A1E4F0F" w:rsidR="00AB1AB7" w:rsidRPr="00AB1AB7" w:rsidRDefault="00AB1AB7" w:rsidP="00AB1AB7">
            <w:pPr>
              <w:spacing w:before="1"/>
              <w:ind w:right="280"/>
              <w:jc w:val="center"/>
              <w:rPr>
                <w:rFonts w:ascii="Arial MT" w:eastAsia="Arial MT" w:hAnsi="Arial MT" w:cs="Arial MT"/>
                <w:color w:val="BFBFBF" w:themeColor="background1" w:themeShade="BF"/>
                <w:sz w:val="16"/>
                <w:szCs w:val="16"/>
              </w:rPr>
            </w:pPr>
            <w:r w:rsidRPr="00AB1AB7">
              <w:rPr>
                <w:rFonts w:ascii="Arial MT" w:eastAsia="Arial MT" w:hAnsi="Arial MT" w:cs="Arial MT"/>
                <w:color w:val="BFBFBF" w:themeColor="background1" w:themeShade="BF"/>
                <w:sz w:val="16"/>
                <w:szCs w:val="16"/>
              </w:rPr>
              <w:t>Company name</w:t>
            </w:r>
          </w:p>
          <w:p w14:paraId="42E31D1B" w14:textId="0DCA0D23" w:rsidR="00AB1AB7" w:rsidRPr="00CB0670" w:rsidRDefault="00AB1AB7" w:rsidP="00AB1AB7">
            <w:pPr>
              <w:spacing w:before="1"/>
              <w:ind w:right="280"/>
              <w:jc w:val="center"/>
              <w:rPr>
                <w:rFonts w:ascii="Arial MT" w:eastAsia="Arial MT" w:hAnsi="Arial MT" w:cs="Arial MT"/>
                <w:sz w:val="16"/>
                <w:szCs w:val="16"/>
              </w:rPr>
            </w:pPr>
            <w:r w:rsidRPr="00AB1AB7">
              <w:rPr>
                <w:rFonts w:ascii="Arial MT" w:eastAsia="Arial MT" w:hAnsi="Arial MT" w:cs="Arial MT"/>
                <w:color w:val="BFBFBF" w:themeColor="background1" w:themeShade="BF"/>
                <w:sz w:val="16"/>
                <w:szCs w:val="16"/>
              </w:rPr>
              <w:t>Job Position</w:t>
            </w:r>
          </w:p>
        </w:tc>
      </w:tr>
    </w:tbl>
    <w:p w14:paraId="0151000E" w14:textId="77777777" w:rsidR="00987A5B" w:rsidRDefault="00987A5B" w:rsidP="008C3F3E">
      <w:pPr>
        <w:autoSpaceDE w:val="0"/>
        <w:autoSpaceDN w:val="0"/>
        <w:spacing w:after="0" w:line="738" w:lineRule="exact"/>
      </w:pPr>
    </w:p>
    <w:sectPr w:rsidR="00987A5B" w:rsidSect="00034616">
      <w:pgSz w:w="8220" w:h="11904"/>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HuaweiSans">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FZLTHJW">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407B"/>
    <w:rsid w:val="0006063C"/>
    <w:rsid w:val="0015074B"/>
    <w:rsid w:val="001A161E"/>
    <w:rsid w:val="001F4493"/>
    <w:rsid w:val="00207766"/>
    <w:rsid w:val="0029639D"/>
    <w:rsid w:val="00326F90"/>
    <w:rsid w:val="00601F8B"/>
    <w:rsid w:val="007026EB"/>
    <w:rsid w:val="00711517"/>
    <w:rsid w:val="007D74B9"/>
    <w:rsid w:val="00874E4C"/>
    <w:rsid w:val="008C3F3E"/>
    <w:rsid w:val="00987A5B"/>
    <w:rsid w:val="009E7158"/>
    <w:rsid w:val="00AA1D8D"/>
    <w:rsid w:val="00AB1AB7"/>
    <w:rsid w:val="00AD7FB3"/>
    <w:rsid w:val="00B47730"/>
    <w:rsid w:val="00C060C0"/>
    <w:rsid w:val="00C81EC0"/>
    <w:rsid w:val="00CB0664"/>
    <w:rsid w:val="00CB0670"/>
    <w:rsid w:val="00DA6BF0"/>
    <w:rsid w:val="00E8563D"/>
    <w:rsid w:val="00F679EE"/>
    <w:rsid w:val="00FC693F"/>
    <w:rsid w:val="00FE1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6637D9"/>
  <w14:defaultImageDpi w14:val="300"/>
  <w15:docId w15:val="{3FE08110-B8EC-48A6-AD61-D26F551DB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A5B"/>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TableGrid1">
    <w:name w:val="Table Grid1"/>
    <w:basedOn w:val="TableNormal"/>
    <w:next w:val="TableGrid"/>
    <w:uiPriority w:val="39"/>
    <w:rsid w:val="00CB0670"/>
    <w:pPr>
      <w:widowControl w:val="0"/>
      <w:autoSpaceDE w:val="0"/>
      <w:autoSpaceDN w:val="0"/>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22D98-F371-43F1-BEF9-8D41DEB1B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Rocio Marisol Islas Herrera (A)</cp:lastModifiedBy>
  <cp:revision>7</cp:revision>
  <dcterms:created xsi:type="dcterms:W3CDTF">2025-05-20T03:14:00Z</dcterms:created>
  <dcterms:modified xsi:type="dcterms:W3CDTF">2026-01-16T16:52:00Z</dcterms:modified>
  <cp:category/>
</cp:coreProperties>
</file>